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5E71" w14:textId="63235267" w:rsidR="00E87D6A" w:rsidRDefault="00CB37B9" w:rsidP="004C20DB">
      <w:pPr>
        <w:spacing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 xml:space="preserve">                                                                 </w:t>
      </w:r>
      <w:r w:rsidR="00961D98" w:rsidRPr="004C20DB">
        <w:rPr>
          <w:rFonts w:ascii="Arial" w:hAnsi="Arial" w:cs="Arial"/>
        </w:rPr>
        <w:t xml:space="preserve">    </w:t>
      </w:r>
      <w:r w:rsidR="003A4899">
        <w:rPr>
          <w:rFonts w:ascii="Arial" w:hAnsi="Arial" w:cs="Arial"/>
        </w:rPr>
        <w:t xml:space="preserve">             </w:t>
      </w:r>
      <w:r w:rsidR="00961D98" w:rsidRPr="004C20DB">
        <w:rPr>
          <w:rFonts w:ascii="Arial" w:hAnsi="Arial" w:cs="Arial"/>
        </w:rPr>
        <w:t xml:space="preserve"> </w:t>
      </w:r>
      <w:r w:rsidR="003A4899">
        <w:rPr>
          <w:rFonts w:ascii="Arial" w:hAnsi="Arial" w:cs="Arial"/>
        </w:rPr>
        <w:t xml:space="preserve">Załącznik nr </w:t>
      </w:r>
      <w:r w:rsidR="003222F0">
        <w:rPr>
          <w:rFonts w:ascii="Arial" w:hAnsi="Arial" w:cs="Arial"/>
        </w:rPr>
        <w:t xml:space="preserve">3 </w:t>
      </w:r>
      <w:r w:rsidR="009359CE">
        <w:rPr>
          <w:rFonts w:ascii="Arial" w:hAnsi="Arial" w:cs="Arial"/>
        </w:rPr>
        <w:t xml:space="preserve">do </w:t>
      </w:r>
      <w:r w:rsidR="00F821CC">
        <w:rPr>
          <w:rFonts w:ascii="Arial" w:hAnsi="Arial" w:cs="Arial"/>
        </w:rPr>
        <w:t>Zapytania ofertowego</w:t>
      </w:r>
    </w:p>
    <w:p w14:paraId="75A6F21E" w14:textId="77777777" w:rsidR="004C20DB" w:rsidRPr="004C20DB" w:rsidRDefault="004C20DB" w:rsidP="004C20DB">
      <w:pPr>
        <w:spacing w:after="0"/>
        <w:jc w:val="both"/>
        <w:rPr>
          <w:rFonts w:ascii="Arial" w:hAnsi="Arial" w:cs="Arial"/>
        </w:rPr>
      </w:pPr>
    </w:p>
    <w:p w14:paraId="1310D006" w14:textId="77777777" w:rsidR="007E434A" w:rsidRDefault="007E434A" w:rsidP="004C20DB">
      <w:pPr>
        <w:spacing w:after="0"/>
        <w:jc w:val="center"/>
        <w:rPr>
          <w:rFonts w:ascii="Arial" w:hAnsi="Arial" w:cs="Arial"/>
          <w:b/>
          <w:bCs/>
        </w:rPr>
      </w:pPr>
      <w:r w:rsidRPr="004C20DB">
        <w:rPr>
          <w:rFonts w:ascii="Arial" w:hAnsi="Arial" w:cs="Arial"/>
          <w:b/>
          <w:bCs/>
        </w:rPr>
        <w:t>WZÓR/UMOWA</w:t>
      </w:r>
    </w:p>
    <w:p w14:paraId="239341C7" w14:textId="77777777" w:rsidR="004C20DB" w:rsidRPr="004C20DB" w:rsidRDefault="004C20DB" w:rsidP="004C20DB">
      <w:pPr>
        <w:spacing w:after="0"/>
        <w:jc w:val="center"/>
        <w:rPr>
          <w:rFonts w:ascii="Arial" w:hAnsi="Arial" w:cs="Arial"/>
          <w:b/>
          <w:bCs/>
        </w:rPr>
      </w:pPr>
    </w:p>
    <w:p w14:paraId="070927C9" w14:textId="77777777" w:rsidR="007E434A" w:rsidRPr="004C20DB" w:rsidRDefault="007E434A" w:rsidP="004C20DB">
      <w:pPr>
        <w:spacing w:after="0"/>
        <w:jc w:val="center"/>
        <w:rPr>
          <w:rFonts w:ascii="Arial" w:hAnsi="Arial" w:cs="Arial"/>
          <w:b/>
          <w:bCs/>
        </w:rPr>
      </w:pPr>
      <w:r w:rsidRPr="004C20DB">
        <w:rPr>
          <w:rFonts w:ascii="Arial" w:hAnsi="Arial" w:cs="Arial"/>
          <w:b/>
          <w:bCs/>
        </w:rPr>
        <w:t>Nr ……………………….</w:t>
      </w:r>
    </w:p>
    <w:p w14:paraId="054806F1" w14:textId="77777777" w:rsidR="009D3FA4" w:rsidRPr="004C20DB" w:rsidRDefault="009D3FA4" w:rsidP="004C20DB">
      <w:pPr>
        <w:spacing w:after="0"/>
        <w:jc w:val="center"/>
        <w:rPr>
          <w:rFonts w:ascii="Arial" w:hAnsi="Arial" w:cs="Arial"/>
          <w:b/>
          <w:bCs/>
        </w:rPr>
      </w:pPr>
    </w:p>
    <w:p w14:paraId="373EF284" w14:textId="77777777" w:rsidR="009D3FA4" w:rsidRPr="004C20DB" w:rsidRDefault="009D3FA4" w:rsidP="004C20DB">
      <w:pPr>
        <w:spacing w:after="0"/>
        <w:jc w:val="center"/>
        <w:rPr>
          <w:rFonts w:ascii="Arial" w:hAnsi="Arial" w:cs="Arial"/>
          <w:b/>
          <w:bCs/>
        </w:rPr>
      </w:pPr>
    </w:p>
    <w:p w14:paraId="04EA76D1" w14:textId="5A23F705" w:rsidR="009D3FA4" w:rsidRPr="004C20DB" w:rsidRDefault="009D3FA4" w:rsidP="004C20DB">
      <w:pPr>
        <w:spacing w:after="0"/>
        <w:rPr>
          <w:rFonts w:ascii="Arial" w:hAnsi="Arial" w:cs="Arial"/>
        </w:rPr>
      </w:pPr>
      <w:r w:rsidRPr="004C20DB">
        <w:rPr>
          <w:rFonts w:ascii="Arial" w:hAnsi="Arial" w:cs="Arial"/>
        </w:rPr>
        <w:t xml:space="preserve">zawarta w dniu </w:t>
      </w:r>
      <w:r w:rsidR="00A64156">
        <w:rPr>
          <w:rFonts w:ascii="Arial" w:hAnsi="Arial" w:cs="Arial"/>
          <w:b/>
          <w:bCs/>
        </w:rPr>
        <w:t>………2024</w:t>
      </w:r>
      <w:r w:rsidR="00014FEA">
        <w:rPr>
          <w:rFonts w:ascii="Arial" w:hAnsi="Arial" w:cs="Arial"/>
          <w:b/>
          <w:bCs/>
        </w:rPr>
        <w:t xml:space="preserve"> </w:t>
      </w:r>
      <w:r w:rsidRPr="004C20DB">
        <w:rPr>
          <w:rFonts w:ascii="Arial" w:hAnsi="Arial" w:cs="Arial"/>
          <w:bCs/>
        </w:rPr>
        <w:t>r</w:t>
      </w:r>
      <w:r w:rsidRPr="004C20DB">
        <w:rPr>
          <w:rFonts w:ascii="Arial" w:hAnsi="Arial" w:cs="Arial"/>
        </w:rPr>
        <w:t>. w Szczecinie pomiędzy:</w:t>
      </w:r>
    </w:p>
    <w:p w14:paraId="01A25CE1" w14:textId="26130920" w:rsidR="009D3FA4" w:rsidRPr="004C20DB" w:rsidRDefault="009D3FA4" w:rsidP="004C20DB">
      <w:pPr>
        <w:spacing w:before="120"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  <w:b/>
          <w:bCs/>
        </w:rPr>
        <w:t>Skarb</w:t>
      </w:r>
      <w:r w:rsidR="004C20DB">
        <w:rPr>
          <w:rFonts w:ascii="Arial" w:hAnsi="Arial" w:cs="Arial"/>
          <w:b/>
          <w:bCs/>
        </w:rPr>
        <w:t>em</w:t>
      </w:r>
      <w:r w:rsidRPr="004C20DB">
        <w:rPr>
          <w:rFonts w:ascii="Arial" w:hAnsi="Arial" w:cs="Arial"/>
          <w:b/>
          <w:bCs/>
        </w:rPr>
        <w:t xml:space="preserve"> Państwa</w:t>
      </w:r>
      <w:r w:rsidRPr="004C20DB">
        <w:rPr>
          <w:rFonts w:ascii="Arial" w:hAnsi="Arial" w:cs="Arial"/>
        </w:rPr>
        <w:t xml:space="preserve"> – 15 </w:t>
      </w:r>
      <w:r w:rsidR="004C20DB">
        <w:rPr>
          <w:rFonts w:ascii="Arial" w:hAnsi="Arial" w:cs="Arial"/>
        </w:rPr>
        <w:t>W</w:t>
      </w:r>
      <w:r w:rsidR="004C20DB" w:rsidRPr="004C20DB">
        <w:rPr>
          <w:rFonts w:ascii="Arial" w:hAnsi="Arial" w:cs="Arial"/>
        </w:rPr>
        <w:t xml:space="preserve">ojskowym </w:t>
      </w:r>
      <w:r w:rsidR="004C20DB">
        <w:rPr>
          <w:rFonts w:ascii="Arial" w:hAnsi="Arial" w:cs="Arial"/>
        </w:rPr>
        <w:t>O</w:t>
      </w:r>
      <w:r w:rsidR="004C20DB" w:rsidRPr="004C20DB">
        <w:rPr>
          <w:rFonts w:ascii="Arial" w:hAnsi="Arial" w:cs="Arial"/>
        </w:rPr>
        <w:t xml:space="preserve">ddziałem </w:t>
      </w:r>
      <w:r w:rsidR="004C20DB">
        <w:rPr>
          <w:rFonts w:ascii="Arial" w:hAnsi="Arial" w:cs="Arial"/>
        </w:rPr>
        <w:t>G</w:t>
      </w:r>
      <w:r w:rsidR="004C20DB" w:rsidRPr="004C20DB">
        <w:rPr>
          <w:rFonts w:ascii="Arial" w:hAnsi="Arial" w:cs="Arial"/>
        </w:rPr>
        <w:t>ospodarczym</w:t>
      </w:r>
      <w:r w:rsidR="004C20DB">
        <w:rPr>
          <w:rFonts w:ascii="Arial" w:hAnsi="Arial" w:cs="Arial"/>
        </w:rPr>
        <w:t>,</w:t>
      </w:r>
      <w:r w:rsidR="004C20DB" w:rsidRPr="004C20DB">
        <w:rPr>
          <w:rFonts w:ascii="Arial" w:hAnsi="Arial" w:cs="Arial"/>
        </w:rPr>
        <w:t xml:space="preserve"> </w:t>
      </w:r>
      <w:r w:rsidRPr="004C20DB">
        <w:rPr>
          <w:rFonts w:ascii="Arial" w:hAnsi="Arial" w:cs="Arial"/>
        </w:rPr>
        <w:t xml:space="preserve">z siedzibą przy </w:t>
      </w:r>
      <w:r w:rsidR="004C20DB">
        <w:rPr>
          <w:rFonts w:ascii="Arial" w:hAnsi="Arial" w:cs="Arial"/>
        </w:rPr>
        <w:br/>
      </w:r>
      <w:r w:rsidRPr="004C20DB">
        <w:rPr>
          <w:rFonts w:ascii="Arial" w:hAnsi="Arial" w:cs="Arial"/>
        </w:rPr>
        <w:t>ul. Narutowicza 10A, 70-231 Szczecin</w:t>
      </w:r>
      <w:r w:rsidR="004C20DB">
        <w:rPr>
          <w:rFonts w:ascii="Arial" w:hAnsi="Arial" w:cs="Arial"/>
        </w:rPr>
        <w:t>,</w:t>
      </w:r>
      <w:r w:rsidRPr="004C20DB">
        <w:rPr>
          <w:rFonts w:ascii="Arial" w:hAnsi="Arial" w:cs="Arial"/>
        </w:rPr>
        <w:t xml:space="preserve"> NIP 852-258-82-84</w:t>
      </w:r>
    </w:p>
    <w:p w14:paraId="4CD1D5CA" w14:textId="01448B05" w:rsidR="009D3FA4" w:rsidRPr="004C20DB" w:rsidRDefault="009D3FA4" w:rsidP="004C20DB">
      <w:pPr>
        <w:spacing w:before="120"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>reprezentowan</w:t>
      </w:r>
      <w:r w:rsidR="004C20DB">
        <w:rPr>
          <w:rFonts w:ascii="Arial" w:hAnsi="Arial" w:cs="Arial"/>
        </w:rPr>
        <w:t>ym</w:t>
      </w:r>
      <w:r w:rsidRPr="004C20DB">
        <w:rPr>
          <w:rFonts w:ascii="Arial" w:hAnsi="Arial" w:cs="Arial"/>
        </w:rPr>
        <w:t xml:space="preserve"> przez:</w:t>
      </w:r>
    </w:p>
    <w:p w14:paraId="29038D1D" w14:textId="662DFEF5" w:rsidR="009D3FA4" w:rsidRPr="004C20DB" w:rsidRDefault="009D3FA4" w:rsidP="004C20DB">
      <w:pPr>
        <w:spacing w:after="0"/>
        <w:ind w:left="6521" w:hanging="6521"/>
        <w:jc w:val="both"/>
        <w:rPr>
          <w:rFonts w:ascii="Arial" w:hAnsi="Arial" w:cs="Arial"/>
          <w:b/>
          <w:bCs/>
        </w:rPr>
      </w:pPr>
      <w:r w:rsidRPr="004C20DB">
        <w:rPr>
          <w:rFonts w:ascii="Arial" w:hAnsi="Arial" w:cs="Arial"/>
        </w:rPr>
        <w:t>…………………………………..</w:t>
      </w:r>
      <w:r w:rsidR="004C20DB">
        <w:rPr>
          <w:rFonts w:ascii="Arial" w:hAnsi="Arial" w:cs="Arial"/>
        </w:rPr>
        <w:t xml:space="preserve">        </w:t>
      </w:r>
      <w:r w:rsidRPr="004C20DB">
        <w:rPr>
          <w:rFonts w:ascii="Arial" w:hAnsi="Arial" w:cs="Arial"/>
        </w:rPr>
        <w:t xml:space="preserve">- </w:t>
      </w:r>
      <w:r w:rsidRPr="004C20DB">
        <w:rPr>
          <w:rFonts w:ascii="Arial" w:hAnsi="Arial" w:cs="Arial"/>
          <w:b/>
          <w:bCs/>
        </w:rPr>
        <w:t>Komendant</w:t>
      </w:r>
    </w:p>
    <w:p w14:paraId="0849519A" w14:textId="483AE551" w:rsidR="009D3FA4" w:rsidRPr="004C20DB" w:rsidRDefault="009D3FA4" w:rsidP="004C20DB">
      <w:pPr>
        <w:spacing w:before="120" w:after="0"/>
        <w:jc w:val="both"/>
        <w:rPr>
          <w:rFonts w:ascii="Arial" w:hAnsi="Arial" w:cs="Arial"/>
          <w:b/>
          <w:bCs/>
        </w:rPr>
      </w:pPr>
      <w:r w:rsidRPr="004C20DB">
        <w:rPr>
          <w:rFonts w:ascii="Arial" w:hAnsi="Arial" w:cs="Arial"/>
        </w:rPr>
        <w:t>zwan</w:t>
      </w:r>
      <w:r w:rsidR="004C20DB">
        <w:rPr>
          <w:rFonts w:ascii="Arial" w:hAnsi="Arial" w:cs="Arial"/>
        </w:rPr>
        <w:t>ym</w:t>
      </w:r>
      <w:r w:rsidRPr="004C20DB">
        <w:rPr>
          <w:rFonts w:ascii="Arial" w:hAnsi="Arial" w:cs="Arial"/>
        </w:rPr>
        <w:t xml:space="preserve"> w dalszej treści umowy </w:t>
      </w:r>
      <w:r w:rsidRPr="004C20DB">
        <w:rPr>
          <w:rFonts w:ascii="Arial" w:hAnsi="Arial" w:cs="Arial"/>
          <w:b/>
          <w:bCs/>
        </w:rPr>
        <w:t>„Zamawiającym”</w:t>
      </w:r>
    </w:p>
    <w:p w14:paraId="7FCC4008" w14:textId="77777777" w:rsidR="009D3FA4" w:rsidRPr="004C20DB" w:rsidRDefault="009D3FA4" w:rsidP="004C20DB">
      <w:pPr>
        <w:spacing w:before="120"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>a</w:t>
      </w:r>
    </w:p>
    <w:p w14:paraId="59C170DC" w14:textId="77777777" w:rsidR="009D3FA4" w:rsidRPr="004C20DB" w:rsidRDefault="009D3FA4" w:rsidP="004C20DB">
      <w:pPr>
        <w:spacing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D138ECC" w14:textId="77777777" w:rsidR="009D3FA4" w:rsidRPr="004C20DB" w:rsidRDefault="009D3FA4" w:rsidP="004C20DB">
      <w:pPr>
        <w:spacing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>z siedzibą przy  .…………………………………….., działającym na podstawie ……….., NIP……………………………….., Regon………………………………………..</w:t>
      </w:r>
    </w:p>
    <w:p w14:paraId="5EFB408D" w14:textId="731A4401" w:rsidR="004C20DB" w:rsidRPr="004C20DB" w:rsidRDefault="004C20DB" w:rsidP="004C20DB">
      <w:pPr>
        <w:spacing w:before="120" w:after="0"/>
        <w:jc w:val="both"/>
        <w:rPr>
          <w:rFonts w:ascii="Arial" w:hAnsi="Arial" w:cs="Arial"/>
          <w:b/>
          <w:bCs/>
        </w:rPr>
      </w:pPr>
      <w:r w:rsidRPr="004C20DB">
        <w:rPr>
          <w:rFonts w:ascii="Arial" w:hAnsi="Arial" w:cs="Arial"/>
        </w:rPr>
        <w:t xml:space="preserve">zwanym w dalszej treści umowy </w:t>
      </w:r>
      <w:r w:rsidRPr="004C20DB">
        <w:rPr>
          <w:rFonts w:ascii="Arial" w:hAnsi="Arial" w:cs="Arial"/>
          <w:b/>
          <w:bCs/>
        </w:rPr>
        <w:t>„Wykonawcą”</w:t>
      </w:r>
    </w:p>
    <w:p w14:paraId="225A1103" w14:textId="5BF1734F" w:rsidR="009D3FA4" w:rsidRPr="004C20DB" w:rsidRDefault="009D3FA4" w:rsidP="004C20DB">
      <w:pPr>
        <w:spacing w:before="120"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>reprezentowanym przez:</w:t>
      </w:r>
    </w:p>
    <w:p w14:paraId="60279807" w14:textId="77777777" w:rsidR="004C20DB" w:rsidRDefault="004C20DB" w:rsidP="004C20DB">
      <w:pPr>
        <w:spacing w:after="0"/>
        <w:jc w:val="both"/>
        <w:rPr>
          <w:rFonts w:ascii="Arial" w:hAnsi="Arial" w:cs="Arial"/>
        </w:rPr>
      </w:pPr>
    </w:p>
    <w:p w14:paraId="744B5EF4" w14:textId="7493CFCD" w:rsidR="009D3FA4" w:rsidRDefault="009D3FA4" w:rsidP="004C20DB">
      <w:pPr>
        <w:spacing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>……………………………………….</w:t>
      </w:r>
    </w:p>
    <w:p w14:paraId="6597D798" w14:textId="0D36C042" w:rsidR="00EF3392" w:rsidRDefault="00EF3392" w:rsidP="004C20DB">
      <w:pPr>
        <w:spacing w:after="0"/>
        <w:jc w:val="both"/>
        <w:rPr>
          <w:rFonts w:ascii="Arial" w:hAnsi="Arial" w:cs="Arial"/>
        </w:rPr>
      </w:pPr>
    </w:p>
    <w:p w14:paraId="087A55E2" w14:textId="77777777" w:rsidR="00EF3392" w:rsidRPr="004C20DB" w:rsidRDefault="00EF3392" w:rsidP="004C20DB">
      <w:pPr>
        <w:spacing w:after="0"/>
        <w:jc w:val="both"/>
        <w:rPr>
          <w:rFonts w:ascii="Arial" w:hAnsi="Arial" w:cs="Arial"/>
        </w:rPr>
      </w:pPr>
    </w:p>
    <w:p w14:paraId="16C783FF" w14:textId="4320560B" w:rsidR="004C6AA8" w:rsidRPr="004C20DB" w:rsidRDefault="00EF3392" w:rsidP="004C20DB">
      <w:pPr>
        <w:suppressAutoHyphens/>
        <w:spacing w:after="0"/>
        <w:jc w:val="both"/>
        <w:textAlignment w:val="baseline"/>
        <w:rPr>
          <w:rFonts w:ascii="Arial" w:eastAsia="Calibri" w:hAnsi="Arial" w:cs="Arial"/>
        </w:rPr>
      </w:pPr>
      <w:r w:rsidRPr="000F3091">
        <w:rPr>
          <w:rFonts w:ascii="Arial" w:eastAsia="Calibri" w:hAnsi="Arial" w:cs="Arial"/>
        </w:rPr>
        <w:t xml:space="preserve">Niniejsza umowa jest konsekwencją zamówienia realizowanego na podstawie Regulaminu udzielania zamówień publicznych w 15 </w:t>
      </w:r>
      <w:r w:rsidRPr="00837CDA">
        <w:rPr>
          <w:rFonts w:ascii="Arial" w:eastAsia="Calibri" w:hAnsi="Arial" w:cs="Arial"/>
        </w:rPr>
        <w:t>Wojskowym Oddziale Gospodarczym w Szczecinie</w:t>
      </w:r>
      <w:r w:rsidR="00F04917" w:rsidRPr="00837CDA">
        <w:rPr>
          <w:rFonts w:ascii="Arial" w:eastAsia="Calibri" w:hAnsi="Arial" w:cs="Arial"/>
        </w:rPr>
        <w:t xml:space="preserve">, </w:t>
      </w:r>
      <w:r w:rsidR="00F04917" w:rsidRPr="00837CDA">
        <w:rPr>
          <w:rFonts w:ascii="Arial" w:eastAsia="Calibri" w:hAnsi="Arial" w:cs="Arial"/>
        </w:rPr>
        <w:br/>
      </w:r>
      <w:r w:rsidR="00F04917" w:rsidRPr="00837CDA">
        <w:rPr>
          <w:rFonts w:ascii="Arial" w:hAnsi="Arial" w:cs="Arial"/>
        </w:rPr>
        <w:t>o wartości nieprzekraczającej 130 000 złotych</w:t>
      </w:r>
      <w:r w:rsidR="00C02BB4" w:rsidRPr="00837CDA">
        <w:rPr>
          <w:rFonts w:ascii="Arial" w:eastAsia="Calibri" w:hAnsi="Arial" w:cs="Arial"/>
        </w:rPr>
        <w:t>,</w:t>
      </w:r>
      <w:r w:rsidR="00F04917" w:rsidRPr="00837CDA">
        <w:rPr>
          <w:rFonts w:ascii="Arial" w:eastAsia="Calibri" w:hAnsi="Arial" w:cs="Arial"/>
        </w:rPr>
        <w:t xml:space="preserve"> </w:t>
      </w:r>
      <w:r w:rsidRPr="00837CDA">
        <w:rPr>
          <w:rFonts w:ascii="Arial" w:eastAsia="Calibri" w:hAnsi="Arial" w:cs="Arial"/>
        </w:rPr>
        <w:t>zgodnie z art. 2 ust. 1 pkt.1 ustawy z dnia 11 września 2019 r. Prawo Zamówień Publicznych (t.j. Dz.U. z 202</w:t>
      </w:r>
      <w:r w:rsidR="00BD01C3" w:rsidRPr="00837CDA">
        <w:rPr>
          <w:rFonts w:ascii="Arial" w:eastAsia="Calibri" w:hAnsi="Arial" w:cs="Arial"/>
        </w:rPr>
        <w:t>4</w:t>
      </w:r>
      <w:r w:rsidRPr="00837CDA">
        <w:rPr>
          <w:rFonts w:ascii="Arial" w:eastAsia="Calibri" w:hAnsi="Arial" w:cs="Arial"/>
        </w:rPr>
        <w:t xml:space="preserve">, poz. </w:t>
      </w:r>
      <w:r w:rsidR="00BD01C3" w:rsidRPr="00837CDA">
        <w:rPr>
          <w:rFonts w:ascii="Arial" w:eastAsia="Calibri" w:hAnsi="Arial" w:cs="Arial"/>
        </w:rPr>
        <w:t>1320</w:t>
      </w:r>
      <w:r w:rsidRPr="000F3091">
        <w:rPr>
          <w:rFonts w:ascii="Arial" w:eastAsia="Calibri" w:hAnsi="Arial" w:cs="Arial"/>
        </w:rPr>
        <w:t>.) oraz następstwem wyboru przez Zamawiają</w:t>
      </w:r>
      <w:r>
        <w:rPr>
          <w:rFonts w:ascii="Arial" w:eastAsia="Calibri" w:hAnsi="Arial" w:cs="Arial"/>
        </w:rPr>
        <w:t>cego najkorzystniejszej oferty.</w:t>
      </w:r>
    </w:p>
    <w:p w14:paraId="7F1F92F1" w14:textId="77777777" w:rsidR="009D3FA4" w:rsidRPr="004C20DB" w:rsidRDefault="009D3FA4" w:rsidP="004C20DB">
      <w:pPr>
        <w:spacing w:after="0"/>
        <w:jc w:val="both"/>
        <w:rPr>
          <w:rFonts w:ascii="Arial" w:hAnsi="Arial" w:cs="Arial"/>
        </w:rPr>
      </w:pPr>
    </w:p>
    <w:p w14:paraId="7955286D" w14:textId="77777777" w:rsidR="007E434A" w:rsidRPr="004C20DB" w:rsidRDefault="007E434A" w:rsidP="004C20DB">
      <w:pPr>
        <w:spacing w:after="0"/>
        <w:jc w:val="center"/>
        <w:rPr>
          <w:rFonts w:ascii="Arial" w:hAnsi="Arial" w:cs="Arial"/>
        </w:rPr>
      </w:pPr>
      <w:r w:rsidRPr="004C20DB">
        <w:rPr>
          <w:rFonts w:ascii="Arial" w:hAnsi="Arial" w:cs="Arial"/>
        </w:rPr>
        <w:t>§ 1</w:t>
      </w:r>
    </w:p>
    <w:p w14:paraId="46A1D31A" w14:textId="77777777" w:rsidR="00776E52" w:rsidRPr="00837CDA" w:rsidRDefault="007E434A" w:rsidP="002356EE">
      <w:pPr>
        <w:pStyle w:val="Akapitzlist1"/>
        <w:numPr>
          <w:ilvl w:val="0"/>
          <w:numId w:val="38"/>
        </w:numPr>
        <w:spacing w:before="120" w:after="0"/>
        <w:ind w:left="426"/>
        <w:jc w:val="both"/>
        <w:rPr>
          <w:rFonts w:ascii="Arial" w:hAnsi="Arial" w:cs="Arial"/>
          <w:b/>
          <w:szCs w:val="18"/>
          <w:lang w:eastAsia="pl-PL"/>
        </w:rPr>
      </w:pPr>
      <w:r w:rsidRPr="004C20DB">
        <w:rPr>
          <w:rFonts w:ascii="Arial" w:hAnsi="Arial" w:cs="Arial"/>
        </w:rPr>
        <w:t xml:space="preserve">Przedmiotem umowy </w:t>
      </w:r>
      <w:r w:rsidRPr="004C20DB">
        <w:rPr>
          <w:rFonts w:ascii="Arial" w:hAnsi="Arial" w:cs="Arial"/>
          <w:lang w:eastAsia="ar-SA"/>
        </w:rPr>
        <w:t>jest</w:t>
      </w:r>
      <w:r w:rsidR="00E52865">
        <w:rPr>
          <w:rFonts w:ascii="Arial" w:hAnsi="Arial" w:cs="Arial"/>
          <w:lang w:eastAsia="ar-SA"/>
        </w:rPr>
        <w:t xml:space="preserve"> </w:t>
      </w:r>
      <w:r w:rsidR="009359CE">
        <w:rPr>
          <w:rFonts w:ascii="Arial" w:hAnsi="Arial" w:cs="Arial"/>
          <w:b/>
          <w:szCs w:val="18"/>
          <w:lang w:eastAsia="pl-PL"/>
        </w:rPr>
        <w:t>z</w:t>
      </w:r>
      <w:r w:rsidR="00E52865" w:rsidRPr="00E52865">
        <w:rPr>
          <w:rFonts w:ascii="Arial" w:hAnsi="Arial" w:cs="Arial"/>
          <w:b/>
          <w:szCs w:val="18"/>
          <w:lang w:eastAsia="pl-PL"/>
        </w:rPr>
        <w:t xml:space="preserve">akup </w:t>
      </w:r>
      <w:r w:rsidR="00FA3307">
        <w:rPr>
          <w:rFonts w:ascii="Arial" w:hAnsi="Arial" w:cs="Arial"/>
          <w:b/>
          <w:szCs w:val="18"/>
          <w:lang w:eastAsia="pl-PL"/>
        </w:rPr>
        <w:t xml:space="preserve">i dostawa sprzętu „SERE” dla JW.1749 będącej na zaopatrzeniu 15 WOG w </w:t>
      </w:r>
      <w:r w:rsidR="00FA3307" w:rsidRPr="00837CDA">
        <w:rPr>
          <w:rFonts w:ascii="Arial" w:hAnsi="Arial" w:cs="Arial"/>
          <w:b/>
          <w:szCs w:val="18"/>
          <w:lang w:eastAsia="pl-PL"/>
        </w:rPr>
        <w:t>Szczecinie</w:t>
      </w:r>
      <w:r w:rsidR="00EC60D7" w:rsidRPr="00837CDA">
        <w:rPr>
          <w:rFonts w:ascii="Arial" w:hAnsi="Arial" w:cs="Arial"/>
          <w:b/>
          <w:szCs w:val="18"/>
          <w:lang w:eastAsia="pl-PL"/>
        </w:rPr>
        <w:t xml:space="preserve">. </w:t>
      </w:r>
    </w:p>
    <w:p w14:paraId="52FCC79F" w14:textId="00EC6B9C" w:rsidR="003A47B9" w:rsidRPr="00837CDA" w:rsidRDefault="00776E52" w:rsidP="002356EE">
      <w:pPr>
        <w:pStyle w:val="Akapitzlist1"/>
        <w:numPr>
          <w:ilvl w:val="0"/>
          <w:numId w:val="38"/>
        </w:numPr>
        <w:spacing w:before="120" w:after="0"/>
        <w:ind w:left="426"/>
        <w:jc w:val="both"/>
        <w:rPr>
          <w:rFonts w:ascii="Arial" w:hAnsi="Arial" w:cs="Arial"/>
          <w:b/>
          <w:szCs w:val="18"/>
          <w:lang w:eastAsia="pl-PL"/>
        </w:rPr>
      </w:pPr>
      <w:r w:rsidRPr="00837CDA">
        <w:rPr>
          <w:rFonts w:ascii="Arial" w:hAnsi="Arial" w:cs="Arial"/>
          <w:bCs/>
          <w:szCs w:val="18"/>
          <w:lang w:eastAsia="pl-PL"/>
        </w:rPr>
        <w:t>Wykonawca zrealizuje przedmiot umowy zgodnie z</w:t>
      </w:r>
      <w:r w:rsidRPr="00837CDA">
        <w:rPr>
          <w:rFonts w:ascii="Arial" w:hAnsi="Arial" w:cs="Arial"/>
          <w:b/>
          <w:szCs w:val="18"/>
          <w:lang w:eastAsia="pl-PL"/>
        </w:rPr>
        <w:t xml:space="preserve"> </w:t>
      </w:r>
      <w:r w:rsidR="00EC60D7" w:rsidRPr="00837CDA">
        <w:rPr>
          <w:rFonts w:ascii="Arial" w:hAnsi="Arial" w:cs="Arial"/>
          <w:bCs/>
          <w:szCs w:val="18"/>
          <w:lang w:eastAsia="pl-PL"/>
        </w:rPr>
        <w:t>o</w:t>
      </w:r>
      <w:r w:rsidR="00FA3307" w:rsidRPr="00837CDA">
        <w:rPr>
          <w:rFonts w:ascii="Arial" w:eastAsiaTheme="minorHAnsi" w:hAnsi="Arial" w:cs="Arial"/>
          <w:bCs/>
        </w:rPr>
        <w:t>pisem przed</w:t>
      </w:r>
      <w:r w:rsidR="00960B00" w:rsidRPr="00837CDA">
        <w:rPr>
          <w:rFonts w:ascii="Arial" w:eastAsiaTheme="minorHAnsi" w:hAnsi="Arial" w:cs="Arial"/>
          <w:bCs/>
        </w:rPr>
        <w:t>miotu zamówienia</w:t>
      </w:r>
      <w:r w:rsidRPr="00837CDA">
        <w:rPr>
          <w:rFonts w:ascii="Arial" w:eastAsiaTheme="minorHAnsi" w:hAnsi="Arial" w:cs="Arial"/>
          <w:bCs/>
        </w:rPr>
        <w:t>, stanowiącym</w:t>
      </w:r>
      <w:r w:rsidR="009359CE" w:rsidRPr="00837CDA">
        <w:rPr>
          <w:rFonts w:ascii="Arial" w:eastAsiaTheme="minorHAnsi" w:hAnsi="Arial" w:cs="Arial"/>
          <w:bCs/>
        </w:rPr>
        <w:t xml:space="preserve"> </w:t>
      </w:r>
      <w:r w:rsidR="00A64156" w:rsidRPr="00837CDA">
        <w:rPr>
          <w:rFonts w:ascii="Arial" w:eastAsiaTheme="minorHAnsi" w:hAnsi="Arial" w:cs="Arial"/>
          <w:bCs/>
        </w:rPr>
        <w:t>załącznik nr 1</w:t>
      </w:r>
      <w:r w:rsidRPr="00837CDA">
        <w:rPr>
          <w:rFonts w:ascii="Arial" w:eastAsiaTheme="minorHAnsi" w:hAnsi="Arial" w:cs="Arial"/>
          <w:bCs/>
        </w:rPr>
        <w:t xml:space="preserve"> do Umowy</w:t>
      </w:r>
      <w:r w:rsidR="00CB25C4" w:rsidRPr="00837CDA">
        <w:rPr>
          <w:rFonts w:ascii="Arial" w:eastAsiaTheme="minorHAnsi" w:hAnsi="Arial" w:cs="Arial"/>
          <w:bCs/>
        </w:rPr>
        <w:t>,</w:t>
      </w:r>
      <w:r w:rsidRPr="00837CDA">
        <w:rPr>
          <w:rFonts w:ascii="Arial" w:eastAsiaTheme="minorHAnsi" w:hAnsi="Arial" w:cs="Arial"/>
          <w:bCs/>
        </w:rPr>
        <w:t xml:space="preserve"> </w:t>
      </w:r>
      <w:r w:rsidR="00ED171A" w:rsidRPr="00837CDA">
        <w:rPr>
          <w:rFonts w:ascii="Arial" w:eastAsiaTheme="minorHAnsi" w:hAnsi="Arial" w:cs="Arial"/>
          <w:bCs/>
        </w:rPr>
        <w:t>po cenach jednostkowych wskazanych</w:t>
      </w:r>
      <w:r w:rsidR="00ED171A" w:rsidRPr="00837CDA">
        <w:rPr>
          <w:rFonts w:ascii="Arial" w:eastAsiaTheme="minorHAnsi" w:hAnsi="Arial" w:cs="Arial"/>
          <w:bCs/>
        </w:rPr>
        <w:br/>
        <w:t>w Formularzu Cenowym, stanowiącym załącznik nr 2 do Umowy</w:t>
      </w:r>
      <w:r w:rsidR="002356EE" w:rsidRPr="00837CDA">
        <w:rPr>
          <w:rFonts w:ascii="Arial" w:eastAsiaTheme="minorHAnsi" w:hAnsi="Arial" w:cs="Arial"/>
          <w:bCs/>
        </w:rPr>
        <w:t>.</w:t>
      </w:r>
    </w:p>
    <w:p w14:paraId="730B8A8B" w14:textId="77777777" w:rsidR="00BD01C3" w:rsidRDefault="00BD01C3" w:rsidP="004C20DB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0C66667B" w14:textId="2FC3511D" w:rsidR="00CD4CD9" w:rsidRPr="004C20DB" w:rsidRDefault="007E434A" w:rsidP="004C20DB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§ 2</w:t>
      </w:r>
    </w:p>
    <w:p w14:paraId="4F76290A" w14:textId="2E96FB19" w:rsidR="007E434A" w:rsidRPr="004C20DB" w:rsidRDefault="007E434A" w:rsidP="004C20DB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 xml:space="preserve">Wykonawca zobowiązuje się do dostarczenia przedmiotu </w:t>
      </w:r>
      <w:r w:rsidR="006F6264" w:rsidRPr="004C20DB">
        <w:rPr>
          <w:rFonts w:ascii="Arial" w:hAnsi="Arial" w:cs="Arial"/>
        </w:rPr>
        <w:t>umowy</w:t>
      </w:r>
      <w:r w:rsidRPr="004C20DB">
        <w:rPr>
          <w:rFonts w:ascii="Arial" w:hAnsi="Arial" w:cs="Arial"/>
        </w:rPr>
        <w:t xml:space="preserve"> z należytą starannością i na warunkach opisanych w </w:t>
      </w:r>
      <w:r w:rsidR="004C20DB">
        <w:rPr>
          <w:rFonts w:ascii="Arial" w:hAnsi="Arial" w:cs="Arial"/>
        </w:rPr>
        <w:t>o</w:t>
      </w:r>
      <w:r w:rsidRPr="004C20DB">
        <w:rPr>
          <w:rFonts w:ascii="Arial" w:hAnsi="Arial" w:cs="Arial"/>
        </w:rPr>
        <w:t xml:space="preserve">pisie </w:t>
      </w:r>
      <w:r w:rsidR="004C20DB">
        <w:rPr>
          <w:rFonts w:ascii="Arial" w:hAnsi="Arial" w:cs="Arial"/>
        </w:rPr>
        <w:t>p</w:t>
      </w:r>
      <w:r w:rsidRPr="004C20DB">
        <w:rPr>
          <w:rFonts w:ascii="Arial" w:hAnsi="Arial" w:cs="Arial"/>
        </w:rPr>
        <w:t xml:space="preserve">rzedmiotu </w:t>
      </w:r>
      <w:r w:rsidR="004C20DB">
        <w:rPr>
          <w:rFonts w:ascii="Arial" w:hAnsi="Arial" w:cs="Arial"/>
        </w:rPr>
        <w:t>z</w:t>
      </w:r>
      <w:r w:rsidR="003E34A2" w:rsidRPr="004C20DB">
        <w:rPr>
          <w:rFonts w:ascii="Arial" w:hAnsi="Arial" w:cs="Arial"/>
        </w:rPr>
        <w:t>a</w:t>
      </w:r>
      <w:r w:rsidR="003A47B9" w:rsidRPr="004C20DB">
        <w:rPr>
          <w:rFonts w:ascii="Arial" w:hAnsi="Arial" w:cs="Arial"/>
        </w:rPr>
        <w:t>mówienia. Dostarczone artykuły</w:t>
      </w:r>
      <w:r w:rsidRPr="004C20DB">
        <w:rPr>
          <w:rFonts w:ascii="Arial" w:hAnsi="Arial" w:cs="Arial"/>
        </w:rPr>
        <w:t xml:space="preserve"> będą fabrycznie nowe i wolne od wad fizycznych i prawnych.</w:t>
      </w:r>
    </w:p>
    <w:p w14:paraId="031152DB" w14:textId="6B2609FA" w:rsidR="007E434A" w:rsidRPr="004C20DB" w:rsidRDefault="007E434A" w:rsidP="004C20DB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>Opakowania ze</w:t>
      </w:r>
      <w:r w:rsidR="00C77637" w:rsidRPr="004C20DB">
        <w:rPr>
          <w:rFonts w:ascii="Arial" w:hAnsi="Arial" w:cs="Arial"/>
        </w:rPr>
        <w:t>wnętrzne dostarczanych przedmiotów</w:t>
      </w:r>
      <w:r w:rsidR="004C20DB">
        <w:rPr>
          <w:rFonts w:ascii="Arial" w:hAnsi="Arial" w:cs="Arial"/>
        </w:rPr>
        <w:t xml:space="preserve"> </w:t>
      </w:r>
      <w:r w:rsidRPr="004C20DB">
        <w:rPr>
          <w:rFonts w:ascii="Arial" w:hAnsi="Arial" w:cs="Arial"/>
        </w:rPr>
        <w:t>muszą posiadać informację umożliwiającą identy</w:t>
      </w:r>
      <w:r w:rsidR="00C77637" w:rsidRPr="004C20DB">
        <w:rPr>
          <w:rFonts w:ascii="Arial" w:hAnsi="Arial" w:cs="Arial"/>
        </w:rPr>
        <w:t>fikację poszczególnych przedmiotów (ilość, rodzaj, parametry techniczne</w:t>
      </w:r>
      <w:r w:rsidRPr="004C20DB">
        <w:rPr>
          <w:rFonts w:ascii="Arial" w:hAnsi="Arial" w:cs="Arial"/>
        </w:rPr>
        <w:t>) bez kon</w:t>
      </w:r>
      <w:r w:rsidR="00C77637" w:rsidRPr="004C20DB">
        <w:rPr>
          <w:rFonts w:ascii="Arial" w:hAnsi="Arial" w:cs="Arial"/>
        </w:rPr>
        <w:t>ieczności naruszania opakowania, które powinno posiadać wszelkie zabezpieczenia stosowane przez producenta (np.</w:t>
      </w:r>
      <w:r w:rsidR="008D4ACD" w:rsidRPr="004C20DB">
        <w:rPr>
          <w:rFonts w:ascii="Arial" w:hAnsi="Arial" w:cs="Arial"/>
        </w:rPr>
        <w:t xml:space="preserve"> </w:t>
      </w:r>
      <w:r w:rsidR="00C77637" w:rsidRPr="004C20DB">
        <w:rPr>
          <w:rFonts w:ascii="Arial" w:hAnsi="Arial" w:cs="Arial"/>
        </w:rPr>
        <w:t>hologramy).</w:t>
      </w:r>
    </w:p>
    <w:p w14:paraId="4AA45674" w14:textId="090CBDD2" w:rsidR="007E434A" w:rsidRPr="002C7BEB" w:rsidRDefault="007E434A" w:rsidP="004C20DB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lastRenderedPageBreak/>
        <w:t xml:space="preserve">Wykonawca zobowiązany jest do posiadania w dniu dostawy </w:t>
      </w:r>
      <w:r w:rsidR="00472D61" w:rsidRPr="004C20DB">
        <w:rPr>
          <w:rFonts w:ascii="Arial" w:hAnsi="Arial" w:cs="Arial"/>
        </w:rPr>
        <w:t xml:space="preserve">przedmiotu </w:t>
      </w:r>
      <w:r w:rsidR="00073C81" w:rsidRPr="004C20DB">
        <w:rPr>
          <w:rFonts w:ascii="Arial" w:hAnsi="Arial" w:cs="Arial"/>
        </w:rPr>
        <w:t>umowy</w:t>
      </w:r>
      <w:r w:rsidRPr="004C20DB">
        <w:rPr>
          <w:rFonts w:ascii="Arial" w:hAnsi="Arial" w:cs="Arial"/>
        </w:rPr>
        <w:t xml:space="preserve"> praw</w:t>
      </w:r>
      <w:r w:rsidR="00E52865">
        <w:rPr>
          <w:rFonts w:ascii="Arial" w:hAnsi="Arial" w:cs="Arial"/>
        </w:rPr>
        <w:t xml:space="preserve">idłowo </w:t>
      </w:r>
      <w:r w:rsidR="00E52865" w:rsidRPr="002C7BEB">
        <w:rPr>
          <w:rFonts w:ascii="Arial" w:hAnsi="Arial" w:cs="Arial"/>
        </w:rPr>
        <w:t>wystawionej faktury oraz</w:t>
      </w:r>
      <w:r w:rsidRPr="002C7BEB">
        <w:rPr>
          <w:rFonts w:ascii="Arial" w:hAnsi="Arial" w:cs="Arial"/>
        </w:rPr>
        <w:t xml:space="preserve"> protokołu odbioru dostawy</w:t>
      </w:r>
      <w:r w:rsidR="007246EE" w:rsidRPr="002C7BEB">
        <w:rPr>
          <w:rFonts w:ascii="Arial" w:hAnsi="Arial" w:cs="Arial"/>
        </w:rPr>
        <w:t>,</w:t>
      </w:r>
      <w:r w:rsidRPr="002C7BEB">
        <w:rPr>
          <w:rFonts w:ascii="Arial" w:hAnsi="Arial" w:cs="Arial"/>
        </w:rPr>
        <w:t xml:space="preserve"> </w:t>
      </w:r>
      <w:r w:rsidR="009934DE" w:rsidRPr="002C7BEB">
        <w:rPr>
          <w:rFonts w:ascii="Arial" w:hAnsi="Arial" w:cs="Arial"/>
        </w:rPr>
        <w:t xml:space="preserve">zgodnie ze wzorem </w:t>
      </w:r>
      <w:r w:rsidR="00852D49" w:rsidRPr="002C7BEB">
        <w:rPr>
          <w:rFonts w:ascii="Arial" w:hAnsi="Arial" w:cs="Arial"/>
        </w:rPr>
        <w:t xml:space="preserve">stanowiącym </w:t>
      </w:r>
      <w:r w:rsidR="008D4ACD" w:rsidRPr="002C7BEB">
        <w:rPr>
          <w:rFonts w:ascii="Arial" w:hAnsi="Arial" w:cs="Arial"/>
        </w:rPr>
        <w:t>załączn</w:t>
      </w:r>
      <w:r w:rsidR="006B769B" w:rsidRPr="002C7BEB">
        <w:rPr>
          <w:rFonts w:ascii="Arial" w:hAnsi="Arial" w:cs="Arial"/>
        </w:rPr>
        <w:t xml:space="preserve">ik nr 3 </w:t>
      </w:r>
      <w:r w:rsidR="004C20DB" w:rsidRPr="002C7BEB">
        <w:rPr>
          <w:rFonts w:ascii="Arial" w:hAnsi="Arial" w:cs="Arial"/>
        </w:rPr>
        <w:t xml:space="preserve">do </w:t>
      </w:r>
      <w:r w:rsidRPr="002C7BEB">
        <w:rPr>
          <w:rFonts w:ascii="Arial" w:hAnsi="Arial" w:cs="Arial"/>
        </w:rPr>
        <w:t>niniejszej umowy.</w:t>
      </w:r>
    </w:p>
    <w:p w14:paraId="125353A1" w14:textId="6721E9A7" w:rsidR="008A0343" w:rsidRPr="002C7BEB" w:rsidRDefault="007E434A" w:rsidP="007246EE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C7BEB">
        <w:rPr>
          <w:rFonts w:ascii="Arial" w:hAnsi="Arial" w:cs="Arial"/>
        </w:rPr>
        <w:t>Zamówienie będzie zrealizowane jednorazową dostawą</w:t>
      </w:r>
      <w:r w:rsidR="007E2C21" w:rsidRPr="002C7BEB">
        <w:rPr>
          <w:rFonts w:ascii="Arial" w:hAnsi="Arial" w:cs="Arial"/>
        </w:rPr>
        <w:t>.</w:t>
      </w:r>
      <w:r w:rsidR="00095711" w:rsidRPr="002C7BEB">
        <w:rPr>
          <w:rFonts w:ascii="Arial" w:eastAsiaTheme="minorHAnsi" w:hAnsi="Arial" w:cs="Arial"/>
          <w:lang w:eastAsia="en-US"/>
        </w:rPr>
        <w:t xml:space="preserve"> </w:t>
      </w:r>
      <w:r w:rsidR="008A0343" w:rsidRPr="002C7BEB">
        <w:rPr>
          <w:rFonts w:ascii="Arial" w:eastAsiaTheme="minorHAnsi" w:hAnsi="Arial" w:cs="Arial"/>
          <w:lang w:eastAsia="en-US"/>
        </w:rPr>
        <w:t>Wykonawca zobowiązuje się zawiadomić Zamawiającego o terminie planowanej dostawy  telefonicznie</w:t>
      </w:r>
      <w:r w:rsidR="007246EE" w:rsidRPr="002C7BEB">
        <w:rPr>
          <w:rFonts w:ascii="Arial" w:eastAsiaTheme="minorHAnsi" w:hAnsi="Arial" w:cs="Arial"/>
          <w:lang w:eastAsia="en-US"/>
        </w:rPr>
        <w:t xml:space="preserve"> lub</w:t>
      </w:r>
      <w:r w:rsidR="008A0343" w:rsidRPr="002C7BEB">
        <w:rPr>
          <w:rFonts w:ascii="Arial" w:eastAsiaTheme="minorHAnsi" w:hAnsi="Arial" w:cs="Arial"/>
          <w:lang w:eastAsia="en-US"/>
        </w:rPr>
        <w:t xml:space="preserve"> faksem lub </w:t>
      </w:r>
      <w:r w:rsidR="007246EE" w:rsidRPr="002C7BEB">
        <w:rPr>
          <w:rFonts w:ascii="Arial" w:eastAsiaTheme="minorHAnsi" w:hAnsi="Arial" w:cs="Arial"/>
          <w:lang w:eastAsia="en-US"/>
        </w:rPr>
        <w:t xml:space="preserve">poprzez </w:t>
      </w:r>
      <w:r w:rsidR="008A0343" w:rsidRPr="002C7BEB">
        <w:rPr>
          <w:rFonts w:ascii="Arial" w:eastAsiaTheme="minorHAnsi" w:hAnsi="Arial" w:cs="Arial"/>
          <w:lang w:eastAsia="en-US"/>
        </w:rPr>
        <w:t>e-mail</w:t>
      </w:r>
      <w:r w:rsidR="007246EE" w:rsidRPr="002C7BEB">
        <w:rPr>
          <w:rFonts w:ascii="Arial" w:eastAsiaTheme="minorHAnsi" w:hAnsi="Arial" w:cs="Arial"/>
          <w:lang w:eastAsia="en-US"/>
        </w:rPr>
        <w:t xml:space="preserve">, </w:t>
      </w:r>
      <w:r w:rsidR="005C1074" w:rsidRPr="002C7BEB">
        <w:rPr>
          <w:rFonts w:ascii="Arial" w:eastAsiaTheme="minorHAnsi" w:hAnsi="Arial" w:cs="Arial"/>
          <w:lang w:eastAsia="en-US"/>
        </w:rPr>
        <w:t xml:space="preserve">na dane kontaktowe wskazane </w:t>
      </w:r>
      <w:bookmarkStart w:id="0" w:name="_Hlk178844703"/>
      <w:r w:rsidR="00726848" w:rsidRPr="002C7BEB">
        <w:rPr>
          <w:rFonts w:ascii="Arial" w:eastAsiaTheme="minorHAnsi" w:hAnsi="Arial" w:cs="Arial"/>
          <w:lang w:eastAsia="en-US"/>
        </w:rPr>
        <w:t xml:space="preserve">w </w:t>
      </w:r>
      <w:r w:rsidR="00726848" w:rsidRPr="002C7BEB">
        <w:rPr>
          <w:rFonts w:ascii="Arial" w:hAnsi="Arial" w:cs="Arial"/>
        </w:rPr>
        <w:t xml:space="preserve">§ 3 ust. 1 </w:t>
      </w:r>
      <w:bookmarkEnd w:id="0"/>
      <w:r w:rsidR="00B3067F" w:rsidRPr="002C7BEB">
        <w:rPr>
          <w:rFonts w:ascii="Arial" w:hAnsi="Arial" w:cs="Arial"/>
        </w:rPr>
        <w:t>pkt. 1)</w:t>
      </w:r>
      <w:r w:rsidR="00726848" w:rsidRPr="002C7BEB">
        <w:rPr>
          <w:rFonts w:ascii="Arial" w:hAnsi="Arial" w:cs="Arial"/>
        </w:rPr>
        <w:t xml:space="preserve">, na </w:t>
      </w:r>
      <w:r w:rsidR="005C1074" w:rsidRPr="002C7BEB">
        <w:rPr>
          <w:rFonts w:ascii="Arial" w:eastAsiaTheme="minorHAnsi" w:hAnsi="Arial" w:cs="Arial"/>
          <w:lang w:eastAsia="en-US"/>
        </w:rPr>
        <w:t>co najmniej 3 dni robocze przed planowana dostawą</w:t>
      </w:r>
      <w:r w:rsidR="00726848" w:rsidRPr="002C7BEB">
        <w:rPr>
          <w:rFonts w:ascii="Arial" w:eastAsiaTheme="minorHAnsi" w:hAnsi="Arial" w:cs="Arial"/>
          <w:lang w:eastAsia="en-US"/>
        </w:rPr>
        <w:t>.</w:t>
      </w:r>
      <w:r w:rsidR="007246EE" w:rsidRPr="002C7BEB">
        <w:rPr>
          <w:rFonts w:ascii="Arial" w:eastAsiaTheme="minorHAnsi" w:hAnsi="Arial" w:cs="Arial"/>
          <w:lang w:eastAsia="en-US"/>
        </w:rPr>
        <w:t xml:space="preserve"> </w:t>
      </w:r>
      <w:r w:rsidR="00194BA9" w:rsidRPr="002C7BEB">
        <w:rPr>
          <w:rFonts w:ascii="Arial" w:eastAsiaTheme="minorHAnsi" w:hAnsi="Arial" w:cs="Arial"/>
          <w:lang w:eastAsia="en-US"/>
        </w:rPr>
        <w:t xml:space="preserve">             </w:t>
      </w:r>
    </w:p>
    <w:p w14:paraId="0A0E44D4" w14:textId="607FFC41" w:rsidR="00B93292" w:rsidRPr="00B93292" w:rsidRDefault="000B5A0E" w:rsidP="00B93292">
      <w:pPr>
        <w:numPr>
          <w:ilvl w:val="0"/>
          <w:numId w:val="3"/>
        </w:numPr>
        <w:spacing w:after="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B93292">
        <w:rPr>
          <w:rFonts w:ascii="Arial" w:hAnsi="Arial" w:cs="Arial"/>
        </w:rPr>
        <w:t xml:space="preserve">Wykonawca zobowiązuje się dostarczyć i rozładować przedmiot umowy na własny koszt </w:t>
      </w:r>
      <w:r w:rsidR="00194BA9">
        <w:rPr>
          <w:rFonts w:ascii="Arial" w:hAnsi="Arial" w:cs="Arial"/>
        </w:rPr>
        <w:t xml:space="preserve">            </w:t>
      </w:r>
      <w:r w:rsidRPr="00B93292">
        <w:rPr>
          <w:rFonts w:ascii="Arial" w:hAnsi="Arial" w:cs="Arial"/>
        </w:rPr>
        <w:t xml:space="preserve">i ryzyko </w:t>
      </w:r>
      <w:r w:rsidRPr="00B93292">
        <w:rPr>
          <w:rFonts w:ascii="Arial" w:hAnsi="Arial" w:cs="Arial"/>
          <w:bCs/>
          <w:iCs/>
        </w:rPr>
        <w:t>do</w:t>
      </w:r>
      <w:r w:rsidR="00B93292" w:rsidRPr="00B93292">
        <w:rPr>
          <w:rFonts w:ascii="Arial" w:hAnsi="Arial" w:cs="Arial"/>
          <w:bCs/>
          <w:iCs/>
        </w:rPr>
        <w:t xml:space="preserve">  </w:t>
      </w:r>
      <w:r w:rsidR="00B93292" w:rsidRPr="00B93292">
        <w:rPr>
          <w:rFonts w:ascii="Arial" w:hAnsi="Arial" w:cs="Arial"/>
        </w:rPr>
        <w:t xml:space="preserve">magazynu Sekcji Zabezpieczenia Szkolenia 15 WOG przy ul. Narutowicza 10A W Szczecinie, w godzinach od 8.00 do 12.00 (od poniedziałku do czwartku) oraz w piątek w godzinach od 8.00 do 11.00. </w:t>
      </w:r>
    </w:p>
    <w:p w14:paraId="16B1CA54" w14:textId="5B531F35" w:rsidR="00073C81" w:rsidRPr="00B31C5D" w:rsidRDefault="00073C81" w:rsidP="007246EE">
      <w:pPr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 xml:space="preserve">Odbiór jakościowy i Ilościowy zostanie dokonany w obecności Wykonawcy </w:t>
      </w:r>
      <w:r w:rsidR="00194BA9">
        <w:rPr>
          <w:rFonts w:ascii="Arial" w:hAnsi="Arial" w:cs="Arial"/>
        </w:rPr>
        <w:t xml:space="preserve">                                 </w:t>
      </w:r>
      <w:r w:rsidRPr="004C20DB">
        <w:rPr>
          <w:rFonts w:ascii="Arial" w:hAnsi="Arial" w:cs="Arial"/>
        </w:rPr>
        <w:t xml:space="preserve">oraz przedstawiciela </w:t>
      </w:r>
      <w:r w:rsidRPr="00B31C5D">
        <w:rPr>
          <w:rFonts w:ascii="Arial" w:hAnsi="Arial" w:cs="Arial"/>
        </w:rPr>
        <w:t>Zamawiającego.</w:t>
      </w:r>
    </w:p>
    <w:p w14:paraId="72464723" w14:textId="16AFF525" w:rsidR="00DF5FA3" w:rsidRPr="00B31C5D" w:rsidRDefault="00B2563D" w:rsidP="00E366AD">
      <w:pPr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</w:rPr>
      </w:pPr>
      <w:r w:rsidRPr="00B31C5D">
        <w:rPr>
          <w:rFonts w:ascii="Arial" w:eastAsia="Calibri" w:hAnsi="Arial" w:cs="Arial"/>
        </w:rPr>
        <w:t>W przypadku stwierdzenia w trakcie przyjmowania dostawy, że dostarczony przez Wykonawcę towar jest</w:t>
      </w:r>
      <w:r w:rsidR="00387E3E" w:rsidRPr="00B31C5D">
        <w:rPr>
          <w:rFonts w:ascii="Arial" w:hAnsi="Arial" w:cs="Arial"/>
        </w:rPr>
        <w:t>,</w:t>
      </w:r>
      <w:r w:rsidR="00A413C7" w:rsidRPr="00B31C5D">
        <w:rPr>
          <w:rFonts w:ascii="Arial" w:hAnsi="Arial" w:cs="Arial"/>
        </w:rPr>
        <w:t xml:space="preserve"> </w:t>
      </w:r>
      <w:r w:rsidR="007E434A" w:rsidRPr="00B31C5D">
        <w:rPr>
          <w:rFonts w:ascii="Arial" w:hAnsi="Arial" w:cs="Arial"/>
        </w:rPr>
        <w:t>niekompletn</w:t>
      </w:r>
      <w:r w:rsidR="009359CE" w:rsidRPr="00B31C5D">
        <w:rPr>
          <w:rFonts w:ascii="Arial" w:hAnsi="Arial" w:cs="Arial"/>
        </w:rPr>
        <w:t>y</w:t>
      </w:r>
      <w:r w:rsidR="007E434A" w:rsidRPr="00B31C5D">
        <w:rPr>
          <w:rFonts w:ascii="Arial" w:hAnsi="Arial" w:cs="Arial"/>
        </w:rPr>
        <w:t>, niezgodn</w:t>
      </w:r>
      <w:r w:rsidR="009359CE" w:rsidRPr="00B31C5D">
        <w:rPr>
          <w:rFonts w:ascii="Arial" w:hAnsi="Arial" w:cs="Arial"/>
        </w:rPr>
        <w:t>y</w:t>
      </w:r>
      <w:r w:rsidR="007E434A" w:rsidRPr="00B31C5D">
        <w:rPr>
          <w:rFonts w:ascii="Arial" w:hAnsi="Arial" w:cs="Arial"/>
        </w:rPr>
        <w:t xml:space="preserve"> z </w:t>
      </w:r>
      <w:r w:rsidR="007246EE" w:rsidRPr="00B31C5D">
        <w:rPr>
          <w:rFonts w:ascii="Arial" w:hAnsi="Arial" w:cs="Arial"/>
        </w:rPr>
        <w:t>o</w:t>
      </w:r>
      <w:r w:rsidR="007E434A" w:rsidRPr="00B31C5D">
        <w:rPr>
          <w:rFonts w:ascii="Arial" w:hAnsi="Arial" w:cs="Arial"/>
        </w:rPr>
        <w:t xml:space="preserve">pisem </w:t>
      </w:r>
      <w:r w:rsidR="007246EE" w:rsidRPr="00B31C5D">
        <w:rPr>
          <w:rFonts w:ascii="Arial" w:hAnsi="Arial" w:cs="Arial"/>
        </w:rPr>
        <w:t>p</w:t>
      </w:r>
      <w:r w:rsidR="007E434A" w:rsidRPr="00B31C5D">
        <w:rPr>
          <w:rFonts w:ascii="Arial" w:hAnsi="Arial" w:cs="Arial"/>
        </w:rPr>
        <w:t xml:space="preserve">rzedmiotu </w:t>
      </w:r>
      <w:r w:rsidR="007246EE" w:rsidRPr="00B31C5D">
        <w:rPr>
          <w:rFonts w:ascii="Arial" w:hAnsi="Arial" w:cs="Arial"/>
        </w:rPr>
        <w:t>z</w:t>
      </w:r>
      <w:r w:rsidR="007E434A" w:rsidRPr="00B31C5D">
        <w:rPr>
          <w:rFonts w:ascii="Arial" w:hAnsi="Arial" w:cs="Arial"/>
        </w:rPr>
        <w:t>amówienia, bądź wadliw</w:t>
      </w:r>
      <w:r w:rsidR="009359CE" w:rsidRPr="00B31C5D">
        <w:rPr>
          <w:rFonts w:ascii="Arial" w:hAnsi="Arial" w:cs="Arial"/>
        </w:rPr>
        <w:t>y</w:t>
      </w:r>
      <w:r w:rsidR="00745CAF" w:rsidRPr="00B31C5D">
        <w:rPr>
          <w:rFonts w:ascii="Arial" w:hAnsi="Arial" w:cs="Arial"/>
        </w:rPr>
        <w:t>,  Zamawiający odmówi odbioru przedmiotu umowy</w:t>
      </w:r>
      <w:r w:rsidR="00A84A86" w:rsidRPr="00B31C5D">
        <w:rPr>
          <w:rFonts w:ascii="Arial" w:hAnsi="Arial" w:cs="Arial"/>
        </w:rPr>
        <w:t>.</w:t>
      </w:r>
      <w:r w:rsidR="00905F0D" w:rsidRPr="00B31C5D">
        <w:rPr>
          <w:rFonts w:ascii="Arial" w:hAnsi="Arial" w:cs="Arial"/>
        </w:rPr>
        <w:t xml:space="preserve"> </w:t>
      </w:r>
      <w:r w:rsidR="00DF5FA3" w:rsidRPr="00B31C5D">
        <w:rPr>
          <w:rFonts w:ascii="Arial" w:hAnsi="Arial" w:cs="Arial"/>
          <w:bCs/>
        </w:rPr>
        <w:t>Brak możliwości pozostawienia w depozycie części dostawy.</w:t>
      </w:r>
    </w:p>
    <w:p w14:paraId="146DDD76" w14:textId="0DDE8571" w:rsidR="004C5D71" w:rsidRDefault="007E434A" w:rsidP="00C66BE1">
      <w:pPr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color w:val="FF0000"/>
        </w:rPr>
      </w:pPr>
      <w:r w:rsidRPr="00DF5FA3">
        <w:rPr>
          <w:rFonts w:ascii="Arial" w:hAnsi="Arial" w:cs="Arial"/>
        </w:rPr>
        <w:t xml:space="preserve">W przypadku </w:t>
      </w:r>
      <w:r w:rsidR="007246EE" w:rsidRPr="00DF5FA3">
        <w:rPr>
          <w:rFonts w:ascii="Arial" w:hAnsi="Arial" w:cs="Arial"/>
        </w:rPr>
        <w:t>o którym mowa w ust</w:t>
      </w:r>
      <w:r w:rsidR="007246EE" w:rsidRPr="00B31C5D">
        <w:rPr>
          <w:rFonts w:ascii="Arial" w:hAnsi="Arial" w:cs="Arial"/>
        </w:rPr>
        <w:t xml:space="preserve">. </w:t>
      </w:r>
      <w:r w:rsidR="004C5D71" w:rsidRPr="00B31C5D">
        <w:rPr>
          <w:rFonts w:ascii="Arial" w:hAnsi="Arial" w:cs="Arial"/>
        </w:rPr>
        <w:t>7</w:t>
      </w:r>
      <w:r w:rsidR="007246EE" w:rsidRPr="00B31C5D">
        <w:rPr>
          <w:rFonts w:ascii="Arial" w:hAnsi="Arial" w:cs="Arial"/>
        </w:rPr>
        <w:t xml:space="preserve">, </w:t>
      </w:r>
      <w:r w:rsidR="00DA7CBA" w:rsidRPr="00B31C5D">
        <w:rPr>
          <w:rFonts w:ascii="Arial" w:hAnsi="Arial" w:cs="Arial"/>
          <w:bCs/>
        </w:rPr>
        <w:t>Wykonawca zobowiązuje się do dostarczenia pełnowartościowego towaru</w:t>
      </w:r>
      <w:r w:rsidR="00905F0D" w:rsidRPr="00B31C5D">
        <w:rPr>
          <w:rFonts w:ascii="Arial" w:hAnsi="Arial" w:cs="Arial"/>
          <w:bCs/>
        </w:rPr>
        <w:t xml:space="preserve"> –</w:t>
      </w:r>
      <w:r w:rsidR="00C66BE1" w:rsidRPr="00B31C5D">
        <w:rPr>
          <w:rFonts w:ascii="Arial" w:hAnsi="Arial" w:cs="Arial"/>
          <w:bCs/>
        </w:rPr>
        <w:t xml:space="preserve"> </w:t>
      </w:r>
      <w:r w:rsidR="00905F0D" w:rsidRPr="00B31C5D">
        <w:rPr>
          <w:rFonts w:ascii="Arial" w:hAnsi="Arial" w:cs="Arial"/>
          <w:bCs/>
        </w:rPr>
        <w:t>zgodnego z opisem, wolnego od wad</w:t>
      </w:r>
      <w:r w:rsidR="00BF6BE2" w:rsidRPr="00B31C5D">
        <w:rPr>
          <w:rFonts w:ascii="Arial" w:hAnsi="Arial" w:cs="Arial"/>
          <w:bCs/>
        </w:rPr>
        <w:t>,</w:t>
      </w:r>
      <w:r w:rsidR="00DA7CBA" w:rsidRPr="00B31C5D">
        <w:rPr>
          <w:rFonts w:ascii="Arial" w:hAnsi="Arial" w:cs="Arial"/>
          <w:bCs/>
        </w:rPr>
        <w:t xml:space="preserve"> na własny koszt do tego samego magazynu w </w:t>
      </w:r>
      <w:r w:rsidR="00BF6BE2" w:rsidRPr="00B31C5D">
        <w:rPr>
          <w:rFonts w:ascii="Arial" w:hAnsi="Arial" w:cs="Arial"/>
          <w:bCs/>
        </w:rPr>
        <w:t>ciągu</w:t>
      </w:r>
      <w:r w:rsidR="00DA7CBA" w:rsidRPr="00B31C5D">
        <w:rPr>
          <w:rFonts w:ascii="Arial" w:hAnsi="Arial" w:cs="Arial"/>
          <w:bCs/>
        </w:rPr>
        <w:t xml:space="preserve"> 5 dni roboczych</w:t>
      </w:r>
      <w:r w:rsidR="004C5D71" w:rsidRPr="00B31C5D">
        <w:rPr>
          <w:rFonts w:ascii="Arial" w:hAnsi="Arial" w:cs="Arial"/>
          <w:bCs/>
        </w:rPr>
        <w:t>, z zastrzeżenie</w:t>
      </w:r>
      <w:r w:rsidR="00905F0D" w:rsidRPr="00B31C5D">
        <w:rPr>
          <w:rFonts w:ascii="Arial" w:hAnsi="Arial" w:cs="Arial"/>
          <w:bCs/>
        </w:rPr>
        <w:t>m</w:t>
      </w:r>
      <w:r w:rsidR="00A84A86" w:rsidRPr="00B31C5D">
        <w:rPr>
          <w:rFonts w:ascii="Arial" w:hAnsi="Arial" w:cs="Arial"/>
          <w:bCs/>
        </w:rPr>
        <w:t xml:space="preserve">, </w:t>
      </w:r>
      <w:r w:rsidR="00B31C5D" w:rsidRPr="00B31C5D">
        <w:rPr>
          <w:rFonts w:ascii="Arial" w:hAnsi="Arial" w:cs="Arial"/>
          <w:bCs/>
        </w:rPr>
        <w:t>ż</w:t>
      </w:r>
      <w:r w:rsidR="00A84A86" w:rsidRPr="00B31C5D">
        <w:rPr>
          <w:rFonts w:ascii="Arial" w:hAnsi="Arial" w:cs="Arial"/>
          <w:bCs/>
        </w:rPr>
        <w:t>e termin dostawy nie może być późniejszy niż okreslony</w:t>
      </w:r>
      <w:r w:rsidR="004C5D71" w:rsidRPr="00B31C5D">
        <w:rPr>
          <w:rFonts w:ascii="Arial" w:hAnsi="Arial" w:cs="Arial"/>
          <w:bCs/>
        </w:rPr>
        <w:t xml:space="preserve"> w </w:t>
      </w:r>
      <w:r w:rsidR="004C5D71" w:rsidRPr="00B31C5D">
        <w:rPr>
          <w:rFonts w:ascii="Arial" w:hAnsi="Arial" w:cs="Arial"/>
        </w:rPr>
        <w:t>§ 4 ust. 1 Umowy.</w:t>
      </w:r>
    </w:p>
    <w:p w14:paraId="74D54968" w14:textId="77777777" w:rsidR="00FC0419" w:rsidRDefault="00FC0419" w:rsidP="000170C6">
      <w:pPr>
        <w:spacing w:after="0"/>
        <w:jc w:val="both"/>
        <w:rPr>
          <w:rFonts w:ascii="Arial" w:hAnsi="Arial" w:cs="Arial"/>
        </w:rPr>
      </w:pPr>
    </w:p>
    <w:p w14:paraId="3E35B69B" w14:textId="4FCB4250" w:rsidR="007E434A" w:rsidRPr="004C20DB" w:rsidRDefault="007E434A" w:rsidP="007246EE">
      <w:pPr>
        <w:spacing w:after="0"/>
        <w:ind w:left="357" w:hanging="357"/>
        <w:jc w:val="center"/>
        <w:rPr>
          <w:rFonts w:ascii="Arial" w:hAnsi="Arial" w:cs="Arial"/>
        </w:rPr>
      </w:pPr>
      <w:bookmarkStart w:id="1" w:name="_Hlk137537620"/>
      <w:r w:rsidRPr="004C20DB">
        <w:rPr>
          <w:rFonts w:ascii="Arial" w:hAnsi="Arial" w:cs="Arial"/>
        </w:rPr>
        <w:t>§ 3</w:t>
      </w:r>
    </w:p>
    <w:bookmarkEnd w:id="1"/>
    <w:p w14:paraId="2DAB1FF1" w14:textId="77777777" w:rsidR="007E434A" w:rsidRPr="007246EE" w:rsidRDefault="007E434A" w:rsidP="007246EE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246EE">
        <w:rPr>
          <w:rFonts w:ascii="Arial" w:hAnsi="Arial" w:cs="Arial"/>
          <w:sz w:val="22"/>
          <w:szCs w:val="22"/>
        </w:rPr>
        <w:t>Przedstawicielami stron upoważnionymi do kontaktów w trakcie realizacji zamówienia są:</w:t>
      </w:r>
    </w:p>
    <w:p w14:paraId="18F52CE8" w14:textId="73F9C0BF" w:rsidR="007E434A" w:rsidRPr="004C20DB" w:rsidRDefault="007E434A" w:rsidP="00B3067F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ze strony Zamawiającego przedstawicielem będzie:</w:t>
      </w:r>
    </w:p>
    <w:p w14:paraId="10C87748" w14:textId="0FBF0B67" w:rsidR="007E434A" w:rsidRPr="00B3067F" w:rsidRDefault="007E434A" w:rsidP="00B3067F">
      <w:pPr>
        <w:pStyle w:val="Akapitzlist"/>
        <w:jc w:val="both"/>
        <w:rPr>
          <w:rFonts w:ascii="Arial" w:hAnsi="Arial" w:cs="Arial"/>
          <w:bCs/>
        </w:rPr>
      </w:pPr>
      <w:r w:rsidRPr="00B3067F">
        <w:rPr>
          <w:rFonts w:ascii="Arial" w:hAnsi="Arial" w:cs="Arial"/>
          <w:bCs/>
        </w:rPr>
        <w:t xml:space="preserve">Pan </w:t>
      </w:r>
      <w:r w:rsidR="00387E3E" w:rsidRPr="00B3067F">
        <w:rPr>
          <w:rFonts w:ascii="Arial" w:hAnsi="Arial" w:cs="Arial"/>
          <w:bCs/>
        </w:rPr>
        <w:t>……………………………</w:t>
      </w:r>
      <w:r w:rsidRPr="00B3067F">
        <w:rPr>
          <w:rFonts w:ascii="Arial" w:hAnsi="Arial" w:cs="Arial"/>
          <w:bCs/>
        </w:rPr>
        <w:t xml:space="preserve"> </w:t>
      </w:r>
      <w:r w:rsidR="00387E3E" w:rsidRPr="00B3067F">
        <w:rPr>
          <w:rFonts w:ascii="Arial" w:hAnsi="Arial" w:cs="Arial"/>
          <w:bCs/>
        </w:rPr>
        <w:t>t</w:t>
      </w:r>
      <w:r w:rsidRPr="00B3067F">
        <w:rPr>
          <w:rFonts w:ascii="Arial" w:hAnsi="Arial" w:cs="Arial"/>
          <w:bCs/>
        </w:rPr>
        <w:t xml:space="preserve">el. </w:t>
      </w:r>
      <w:r w:rsidR="00387E3E" w:rsidRPr="00B3067F">
        <w:rPr>
          <w:rFonts w:ascii="Arial" w:hAnsi="Arial" w:cs="Arial"/>
          <w:bCs/>
        </w:rPr>
        <w:t>………………</w:t>
      </w:r>
    </w:p>
    <w:p w14:paraId="7594C511" w14:textId="20942B18" w:rsidR="007E434A" w:rsidRPr="00B3067F" w:rsidRDefault="00DB1D58" w:rsidP="00B3067F">
      <w:pPr>
        <w:pStyle w:val="Akapitzlist"/>
        <w:jc w:val="both"/>
        <w:rPr>
          <w:rFonts w:ascii="Arial" w:hAnsi="Arial" w:cs="Arial"/>
          <w:bCs/>
        </w:rPr>
      </w:pPr>
      <w:r w:rsidRPr="00B3067F">
        <w:rPr>
          <w:rFonts w:ascii="Arial" w:hAnsi="Arial" w:cs="Arial"/>
          <w:bCs/>
        </w:rPr>
        <w:t xml:space="preserve">Pani </w:t>
      </w:r>
      <w:r w:rsidR="00387E3E" w:rsidRPr="00B3067F">
        <w:rPr>
          <w:rFonts w:ascii="Arial" w:hAnsi="Arial" w:cs="Arial"/>
          <w:bCs/>
        </w:rPr>
        <w:t>……………………………</w:t>
      </w:r>
      <w:r w:rsidR="007E434A" w:rsidRPr="00B3067F">
        <w:rPr>
          <w:rFonts w:ascii="Arial" w:hAnsi="Arial" w:cs="Arial"/>
          <w:bCs/>
        </w:rPr>
        <w:t xml:space="preserve"> </w:t>
      </w:r>
      <w:r w:rsidR="00387E3E" w:rsidRPr="00B3067F">
        <w:rPr>
          <w:rFonts w:ascii="Arial" w:hAnsi="Arial" w:cs="Arial"/>
          <w:bCs/>
        </w:rPr>
        <w:t>t</w:t>
      </w:r>
      <w:r w:rsidR="007E434A" w:rsidRPr="00B3067F">
        <w:rPr>
          <w:rFonts w:ascii="Arial" w:hAnsi="Arial" w:cs="Arial"/>
          <w:bCs/>
        </w:rPr>
        <w:t xml:space="preserve">el. </w:t>
      </w:r>
      <w:r w:rsidR="00387E3E" w:rsidRPr="00B3067F">
        <w:rPr>
          <w:rFonts w:ascii="Arial" w:hAnsi="Arial" w:cs="Arial"/>
          <w:bCs/>
        </w:rPr>
        <w:t>………………, fax ………….., e-mail: ………….</w:t>
      </w:r>
      <w:r w:rsidRPr="00B3067F">
        <w:rPr>
          <w:rFonts w:ascii="Arial" w:hAnsi="Arial" w:cs="Arial"/>
          <w:bCs/>
        </w:rPr>
        <w:t xml:space="preserve"> </w:t>
      </w:r>
    </w:p>
    <w:p w14:paraId="67591B0E" w14:textId="4108B611" w:rsidR="007E434A" w:rsidRPr="004C20DB" w:rsidRDefault="007E434A" w:rsidP="00B3067F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ze strony Wykonawcy przedstawicielem będzie:</w:t>
      </w:r>
    </w:p>
    <w:p w14:paraId="606FC7EB" w14:textId="674EAAA8" w:rsidR="007E434A" w:rsidRPr="004C20DB" w:rsidRDefault="00387E3E" w:rsidP="004C20DB">
      <w:pPr>
        <w:spacing w:after="0"/>
        <w:ind w:left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P. ………………………, tel. ………………, e-mail ……………………..</w:t>
      </w:r>
    </w:p>
    <w:p w14:paraId="2410BA36" w14:textId="77777777" w:rsidR="00387E3E" w:rsidRDefault="00387E3E" w:rsidP="004C20DB">
      <w:pPr>
        <w:spacing w:after="0"/>
        <w:jc w:val="center"/>
        <w:rPr>
          <w:rFonts w:ascii="Arial" w:hAnsi="Arial" w:cs="Arial"/>
        </w:rPr>
      </w:pPr>
    </w:p>
    <w:p w14:paraId="79DAC060" w14:textId="58132AA5" w:rsidR="00387E3E" w:rsidRPr="004C20DB" w:rsidRDefault="007E434A" w:rsidP="00387E3E">
      <w:pPr>
        <w:spacing w:after="0"/>
        <w:jc w:val="center"/>
        <w:rPr>
          <w:rFonts w:ascii="Arial" w:hAnsi="Arial" w:cs="Arial"/>
        </w:rPr>
      </w:pPr>
      <w:bookmarkStart w:id="2" w:name="_Hlk178840374"/>
      <w:r w:rsidRPr="004C20DB">
        <w:rPr>
          <w:rFonts w:ascii="Arial" w:hAnsi="Arial" w:cs="Arial"/>
        </w:rPr>
        <w:t>§ 4</w:t>
      </w:r>
    </w:p>
    <w:bookmarkEnd w:id="2"/>
    <w:p w14:paraId="020D3D74" w14:textId="0D44D0D6" w:rsidR="007E434A" w:rsidRPr="009359CE" w:rsidRDefault="00B10F6F" w:rsidP="004C20D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umowy zostanie zrealizowany </w:t>
      </w:r>
      <w:r w:rsidR="007E434A" w:rsidRPr="004C20DB">
        <w:rPr>
          <w:rFonts w:ascii="Arial" w:hAnsi="Arial" w:cs="Arial"/>
          <w:b/>
          <w:sz w:val="22"/>
          <w:szCs w:val="22"/>
        </w:rPr>
        <w:t xml:space="preserve">do </w:t>
      </w:r>
      <w:r w:rsidR="003E34A2" w:rsidRPr="004C20DB">
        <w:rPr>
          <w:rFonts w:ascii="Arial" w:hAnsi="Arial" w:cs="Arial"/>
          <w:b/>
          <w:sz w:val="22"/>
          <w:szCs w:val="22"/>
        </w:rPr>
        <w:t xml:space="preserve"> dnia </w:t>
      </w:r>
      <w:r w:rsidR="00B31C5D">
        <w:rPr>
          <w:rFonts w:ascii="Arial" w:hAnsi="Arial" w:cs="Arial"/>
          <w:b/>
          <w:sz w:val="22"/>
          <w:szCs w:val="22"/>
        </w:rPr>
        <w:t>15</w:t>
      </w:r>
      <w:r w:rsidR="0095315F" w:rsidRPr="005275B9">
        <w:rPr>
          <w:rFonts w:ascii="Arial" w:hAnsi="Arial" w:cs="Arial"/>
          <w:b/>
          <w:sz w:val="22"/>
          <w:szCs w:val="22"/>
        </w:rPr>
        <w:t>.11</w:t>
      </w:r>
      <w:r w:rsidR="00A64156" w:rsidRPr="005275B9">
        <w:rPr>
          <w:rFonts w:ascii="Arial" w:hAnsi="Arial" w:cs="Arial"/>
          <w:b/>
          <w:sz w:val="22"/>
          <w:szCs w:val="22"/>
        </w:rPr>
        <w:t>.2024</w:t>
      </w:r>
      <w:r w:rsidR="006B769B" w:rsidRPr="005275B9">
        <w:rPr>
          <w:rFonts w:ascii="Arial" w:hAnsi="Arial" w:cs="Arial"/>
          <w:b/>
          <w:sz w:val="22"/>
          <w:szCs w:val="22"/>
        </w:rPr>
        <w:t>r.</w:t>
      </w:r>
      <w:r w:rsidR="009359CE" w:rsidRPr="005275B9">
        <w:rPr>
          <w:rFonts w:ascii="Arial" w:hAnsi="Arial" w:cs="Arial"/>
          <w:b/>
          <w:sz w:val="22"/>
          <w:szCs w:val="22"/>
        </w:rPr>
        <w:t xml:space="preserve"> </w:t>
      </w:r>
    </w:p>
    <w:p w14:paraId="0D4F0A74" w14:textId="4BE7F201" w:rsidR="00AA38C4" w:rsidRPr="005275B9" w:rsidRDefault="007E434A" w:rsidP="004C20D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 xml:space="preserve">Wykonawca udzieli Zamawiającemu  gwarancji </w:t>
      </w:r>
      <w:r w:rsidR="00390A62" w:rsidRPr="005275B9">
        <w:rPr>
          <w:rFonts w:ascii="Arial" w:hAnsi="Arial" w:cs="Arial"/>
          <w:sz w:val="22"/>
          <w:szCs w:val="22"/>
        </w:rPr>
        <w:t xml:space="preserve">jakości </w:t>
      </w:r>
      <w:r w:rsidRPr="004C20DB">
        <w:rPr>
          <w:rFonts w:ascii="Arial" w:hAnsi="Arial" w:cs="Arial"/>
          <w:sz w:val="22"/>
          <w:szCs w:val="22"/>
        </w:rPr>
        <w:t xml:space="preserve">zgodnie z gwarancją producenta, jednak nie krótszej niż </w:t>
      </w:r>
      <w:r w:rsidR="00387E3E">
        <w:rPr>
          <w:rFonts w:ascii="Arial" w:hAnsi="Arial" w:cs="Arial"/>
          <w:sz w:val="22"/>
          <w:szCs w:val="22"/>
        </w:rPr>
        <w:t>24</w:t>
      </w:r>
      <w:r w:rsidRPr="004C20DB">
        <w:rPr>
          <w:rFonts w:ascii="Arial" w:hAnsi="Arial" w:cs="Arial"/>
          <w:sz w:val="22"/>
          <w:szCs w:val="22"/>
        </w:rPr>
        <w:t xml:space="preserve"> miesi</w:t>
      </w:r>
      <w:r w:rsidR="00387E3E">
        <w:rPr>
          <w:rFonts w:ascii="Arial" w:hAnsi="Arial" w:cs="Arial"/>
          <w:sz w:val="22"/>
          <w:szCs w:val="22"/>
        </w:rPr>
        <w:t>ące</w:t>
      </w:r>
      <w:r w:rsidRPr="004C20DB">
        <w:rPr>
          <w:rFonts w:ascii="Arial" w:hAnsi="Arial" w:cs="Arial"/>
          <w:sz w:val="22"/>
          <w:szCs w:val="22"/>
        </w:rPr>
        <w:t xml:space="preserve"> od daty dostawy </w:t>
      </w:r>
      <w:r w:rsidR="00282F36" w:rsidRPr="005275B9">
        <w:rPr>
          <w:rFonts w:ascii="Arial" w:hAnsi="Arial" w:cs="Arial"/>
          <w:sz w:val="22"/>
          <w:szCs w:val="22"/>
        </w:rPr>
        <w:t xml:space="preserve">przedmiotu </w:t>
      </w:r>
      <w:r w:rsidR="007C53F6" w:rsidRPr="005275B9">
        <w:rPr>
          <w:rFonts w:ascii="Arial" w:hAnsi="Arial" w:cs="Arial"/>
          <w:sz w:val="22"/>
          <w:szCs w:val="22"/>
        </w:rPr>
        <w:t>umowy</w:t>
      </w:r>
      <w:r w:rsidR="00AA38C4" w:rsidRPr="005275B9">
        <w:rPr>
          <w:rFonts w:ascii="Arial" w:hAnsi="Arial" w:cs="Arial"/>
          <w:sz w:val="22"/>
          <w:szCs w:val="22"/>
        </w:rPr>
        <w:t>. Wystawiona faktura i protokół odbioru będą stanowiły dokumenty gwarancyjne.</w:t>
      </w:r>
    </w:p>
    <w:p w14:paraId="76EAABBF" w14:textId="2D822C42" w:rsidR="007E434A" w:rsidRPr="00E3441D" w:rsidRDefault="007E434A" w:rsidP="004C20DB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3441D">
        <w:rPr>
          <w:rFonts w:ascii="Arial" w:hAnsi="Arial" w:cs="Arial"/>
        </w:rPr>
        <w:t xml:space="preserve">Okres gwarancji liczony będzie od dnia </w:t>
      </w:r>
      <w:r w:rsidR="001B26FA" w:rsidRPr="00E3441D">
        <w:rPr>
          <w:rFonts w:ascii="Arial" w:hAnsi="Arial" w:cs="Arial"/>
        </w:rPr>
        <w:t xml:space="preserve">podpisania protokołu </w:t>
      </w:r>
      <w:r w:rsidR="00387E3E" w:rsidRPr="00E3441D">
        <w:rPr>
          <w:rFonts w:ascii="Arial" w:hAnsi="Arial" w:cs="Arial"/>
        </w:rPr>
        <w:t xml:space="preserve">odbioru </w:t>
      </w:r>
      <w:r w:rsidRPr="00E3441D">
        <w:rPr>
          <w:rFonts w:ascii="Arial" w:hAnsi="Arial" w:cs="Arial"/>
        </w:rPr>
        <w:t>dostawy</w:t>
      </w:r>
      <w:r w:rsidR="001B26FA" w:rsidRPr="00E3441D">
        <w:rPr>
          <w:rFonts w:ascii="Arial" w:hAnsi="Arial" w:cs="Arial"/>
        </w:rPr>
        <w:t xml:space="preserve"> </w:t>
      </w:r>
      <w:r w:rsidR="00CD4CD9" w:rsidRPr="00E3441D">
        <w:rPr>
          <w:rFonts w:ascii="Arial" w:hAnsi="Arial" w:cs="Arial"/>
        </w:rPr>
        <w:br/>
      </w:r>
      <w:r w:rsidR="001B26FA" w:rsidRPr="00E3441D">
        <w:rPr>
          <w:rFonts w:ascii="Arial" w:hAnsi="Arial" w:cs="Arial"/>
        </w:rPr>
        <w:t>(</w:t>
      </w:r>
      <w:r w:rsidRPr="00E3441D">
        <w:rPr>
          <w:rFonts w:ascii="Arial" w:hAnsi="Arial" w:cs="Arial"/>
        </w:rPr>
        <w:t>2 egzemplarz</w:t>
      </w:r>
      <w:r w:rsidR="001B26FA" w:rsidRPr="00E3441D">
        <w:rPr>
          <w:rFonts w:ascii="Arial" w:hAnsi="Arial" w:cs="Arial"/>
        </w:rPr>
        <w:t>e).</w:t>
      </w:r>
    </w:p>
    <w:p w14:paraId="27E4B285" w14:textId="77777777" w:rsidR="006100E7" w:rsidRPr="00E3441D" w:rsidRDefault="007E434A" w:rsidP="006100E7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3441D">
        <w:rPr>
          <w:rFonts w:ascii="Arial" w:hAnsi="Arial" w:cs="Arial"/>
        </w:rPr>
        <w:t xml:space="preserve">W przypadku stwierdzenia w okresie gwarancji wad dostarczonych </w:t>
      </w:r>
      <w:r w:rsidR="00B17E65" w:rsidRPr="00E3441D">
        <w:rPr>
          <w:rFonts w:ascii="Arial" w:hAnsi="Arial" w:cs="Arial"/>
        </w:rPr>
        <w:t>artykułów</w:t>
      </w:r>
      <w:r w:rsidR="009113D7" w:rsidRPr="00E3441D">
        <w:rPr>
          <w:rFonts w:ascii="Arial" w:hAnsi="Arial" w:cs="Arial"/>
        </w:rPr>
        <w:t>,</w:t>
      </w:r>
      <w:r w:rsidRPr="00E3441D">
        <w:rPr>
          <w:rFonts w:ascii="Arial" w:hAnsi="Arial" w:cs="Arial"/>
        </w:rPr>
        <w:t xml:space="preserve"> </w:t>
      </w:r>
      <w:r w:rsidR="006100E7" w:rsidRPr="00E3441D">
        <w:rPr>
          <w:rFonts w:ascii="Arial" w:hAnsi="Arial" w:cs="Arial"/>
        </w:rPr>
        <w:t>Zamawiający  zobowiązuje się zawiadomić Wykonawcę o powyższym fakcie w ciągu 7 dni roboczych od daty ujawnienia wad/y.</w:t>
      </w:r>
    </w:p>
    <w:p w14:paraId="425590C4" w14:textId="3A6321CD" w:rsidR="009B0983" w:rsidRPr="00E3441D" w:rsidRDefault="009B0983" w:rsidP="006100E7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3441D">
        <w:rPr>
          <w:rFonts w:ascii="Arial" w:hAnsi="Arial" w:cs="Arial"/>
        </w:rPr>
        <w:t>Wykonawca zobowiązany jest odebrać na własny koszt reklamowaną partię towaru niezwłocznie</w:t>
      </w:r>
      <w:r w:rsidR="00074431" w:rsidRPr="00E3441D">
        <w:rPr>
          <w:rFonts w:ascii="Arial" w:hAnsi="Arial" w:cs="Arial"/>
        </w:rPr>
        <w:t xml:space="preserve"> lecz nie późniejniz w ciągu 5 dni roboczych</w:t>
      </w:r>
      <w:r w:rsidRPr="00E3441D">
        <w:rPr>
          <w:rFonts w:ascii="Arial" w:hAnsi="Arial" w:cs="Arial"/>
        </w:rPr>
        <w:t xml:space="preserve"> i </w:t>
      </w:r>
      <w:r w:rsidR="00085DA3" w:rsidRPr="00E3441D">
        <w:rPr>
          <w:rFonts w:ascii="Arial" w:hAnsi="Arial" w:cs="Arial"/>
        </w:rPr>
        <w:t>usunąć wadę</w:t>
      </w:r>
      <w:r w:rsidR="00644B7A" w:rsidRPr="00E3441D">
        <w:rPr>
          <w:rFonts w:ascii="Arial" w:hAnsi="Arial" w:cs="Arial"/>
        </w:rPr>
        <w:t xml:space="preserve">, a jeśli </w:t>
      </w:r>
      <w:r w:rsidR="00390A62" w:rsidRPr="00E3441D">
        <w:rPr>
          <w:rFonts w:ascii="Arial" w:hAnsi="Arial" w:cs="Arial"/>
        </w:rPr>
        <w:t xml:space="preserve">usunięcie wady </w:t>
      </w:r>
      <w:r w:rsidR="00644B7A" w:rsidRPr="00E3441D">
        <w:rPr>
          <w:rFonts w:ascii="Arial" w:hAnsi="Arial" w:cs="Arial"/>
        </w:rPr>
        <w:t>nie będzie to możliwe</w:t>
      </w:r>
      <w:r w:rsidR="00390A62" w:rsidRPr="00E3441D">
        <w:rPr>
          <w:rFonts w:ascii="Arial" w:hAnsi="Arial" w:cs="Arial"/>
        </w:rPr>
        <w:t>,</w:t>
      </w:r>
      <w:r w:rsidR="00644B7A" w:rsidRPr="00E3441D">
        <w:rPr>
          <w:rFonts w:ascii="Arial" w:hAnsi="Arial" w:cs="Arial"/>
        </w:rPr>
        <w:t xml:space="preserve"> </w:t>
      </w:r>
      <w:r w:rsidRPr="00E3441D">
        <w:rPr>
          <w:rFonts w:ascii="Arial" w:hAnsi="Arial" w:cs="Arial"/>
        </w:rPr>
        <w:t xml:space="preserve">dostarczyć </w:t>
      </w:r>
      <w:r w:rsidR="00085DA3" w:rsidRPr="00E3441D">
        <w:rPr>
          <w:rFonts w:ascii="Arial" w:hAnsi="Arial" w:cs="Arial"/>
        </w:rPr>
        <w:t>niewadliwą partię towaru</w:t>
      </w:r>
      <w:r w:rsidRPr="00E3441D">
        <w:rPr>
          <w:rFonts w:ascii="Arial" w:hAnsi="Arial" w:cs="Arial"/>
        </w:rPr>
        <w:t>, spełniającą wymagania określone w dokumentach zamówienia, w terminie 14 dni kalendarzowych</w:t>
      </w:r>
      <w:r w:rsidR="00074431" w:rsidRPr="00E3441D">
        <w:rPr>
          <w:rFonts w:ascii="Arial" w:hAnsi="Arial" w:cs="Arial"/>
        </w:rPr>
        <w:t>, liczonych</w:t>
      </w:r>
      <w:r w:rsidRPr="00E3441D">
        <w:rPr>
          <w:rFonts w:ascii="Arial" w:hAnsi="Arial" w:cs="Arial"/>
        </w:rPr>
        <w:t xml:space="preserve"> od </w:t>
      </w:r>
      <w:r w:rsidR="00E3441D" w:rsidRPr="00E3441D">
        <w:rPr>
          <w:rFonts w:ascii="Arial" w:hAnsi="Arial" w:cs="Arial"/>
        </w:rPr>
        <w:t xml:space="preserve">następnego dnia po </w:t>
      </w:r>
      <w:r w:rsidRPr="00E3441D">
        <w:rPr>
          <w:rFonts w:ascii="Arial" w:hAnsi="Arial" w:cs="Arial"/>
        </w:rPr>
        <w:t>otrzymani</w:t>
      </w:r>
      <w:r w:rsidR="00E3441D" w:rsidRPr="00E3441D">
        <w:rPr>
          <w:rFonts w:ascii="Arial" w:hAnsi="Arial" w:cs="Arial"/>
        </w:rPr>
        <w:t>u</w:t>
      </w:r>
      <w:r w:rsidRPr="00E3441D">
        <w:rPr>
          <w:rFonts w:ascii="Arial" w:hAnsi="Arial" w:cs="Arial"/>
        </w:rPr>
        <w:t xml:space="preserve"> pisemnego zgłoszenia </w:t>
      </w:r>
      <w:r w:rsidR="00ED1038" w:rsidRPr="00E3441D">
        <w:rPr>
          <w:rFonts w:ascii="Arial" w:hAnsi="Arial" w:cs="Arial"/>
        </w:rPr>
        <w:t xml:space="preserve">reklamacyjnego, </w:t>
      </w:r>
      <w:r w:rsidRPr="00E3441D">
        <w:rPr>
          <w:rFonts w:ascii="Arial" w:hAnsi="Arial" w:cs="Arial"/>
        </w:rPr>
        <w:t xml:space="preserve">przesłanego przez Zamawiającego na wskazane w § 3 ust. 1 </w:t>
      </w:r>
      <w:r w:rsidR="00B3067F" w:rsidRPr="00E3441D">
        <w:rPr>
          <w:rFonts w:ascii="Arial" w:hAnsi="Arial" w:cs="Arial"/>
        </w:rPr>
        <w:t>pkt. 2)</w:t>
      </w:r>
      <w:r w:rsidRPr="00E3441D">
        <w:rPr>
          <w:rFonts w:ascii="Arial" w:hAnsi="Arial" w:cs="Arial"/>
        </w:rPr>
        <w:t xml:space="preserve"> dane kontaktowe. </w:t>
      </w:r>
    </w:p>
    <w:p w14:paraId="7E37EB01" w14:textId="77777777" w:rsidR="00387E3E" w:rsidRPr="00E3441D" w:rsidRDefault="00387E3E" w:rsidP="00387E3E">
      <w:pPr>
        <w:pStyle w:val="Akapitzlist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33A95116" w14:textId="77777777" w:rsidR="001758D1" w:rsidRDefault="001758D1" w:rsidP="00387E3E">
      <w:pPr>
        <w:pStyle w:val="Akapitzlist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54FAB18D" w14:textId="1B840B11" w:rsidR="007E434A" w:rsidRPr="00387E3E" w:rsidRDefault="007E434A" w:rsidP="00387E3E">
      <w:pPr>
        <w:pStyle w:val="Akapitzlist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lastRenderedPageBreak/>
        <w:t>§ 5</w:t>
      </w:r>
    </w:p>
    <w:p w14:paraId="4CCAE65C" w14:textId="5A84D8AF" w:rsidR="009359CE" w:rsidRDefault="007E434A" w:rsidP="004C20D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Całkowite wynagrodzenie</w:t>
      </w:r>
      <w:r w:rsidRPr="004C20DB">
        <w:rPr>
          <w:rFonts w:ascii="Arial" w:hAnsi="Arial" w:cs="Arial"/>
          <w:color w:val="FF0000"/>
          <w:sz w:val="22"/>
          <w:szCs w:val="22"/>
        </w:rPr>
        <w:t xml:space="preserve"> </w:t>
      </w:r>
      <w:r w:rsidRPr="004C20DB">
        <w:rPr>
          <w:rFonts w:ascii="Arial" w:hAnsi="Arial" w:cs="Arial"/>
          <w:sz w:val="22"/>
          <w:szCs w:val="22"/>
        </w:rPr>
        <w:t xml:space="preserve">za realizację przedmiotu </w:t>
      </w:r>
      <w:r w:rsidR="00B851F9" w:rsidRPr="004C20DB">
        <w:rPr>
          <w:rFonts w:ascii="Arial" w:hAnsi="Arial" w:cs="Arial"/>
          <w:sz w:val="22"/>
          <w:szCs w:val="22"/>
        </w:rPr>
        <w:t>umowy</w:t>
      </w:r>
      <w:r w:rsidR="009D3FA4" w:rsidRPr="004C20DB">
        <w:rPr>
          <w:rFonts w:ascii="Arial" w:hAnsi="Arial" w:cs="Arial"/>
          <w:sz w:val="22"/>
          <w:szCs w:val="22"/>
        </w:rPr>
        <w:t>, zgodnie z ofertą złożoną przez Wykonawcę</w:t>
      </w:r>
      <w:r w:rsidR="00387E3E">
        <w:rPr>
          <w:rFonts w:ascii="Arial" w:hAnsi="Arial" w:cs="Arial"/>
          <w:sz w:val="22"/>
          <w:szCs w:val="22"/>
        </w:rPr>
        <w:t>,</w:t>
      </w:r>
      <w:r w:rsidR="009D3FA4" w:rsidRPr="004C20DB">
        <w:rPr>
          <w:rFonts w:ascii="Arial" w:hAnsi="Arial" w:cs="Arial"/>
          <w:sz w:val="22"/>
          <w:szCs w:val="22"/>
        </w:rPr>
        <w:t xml:space="preserve"> wynosi </w:t>
      </w:r>
      <w:r w:rsidRPr="00387E3E">
        <w:rPr>
          <w:rFonts w:ascii="Arial" w:hAnsi="Arial" w:cs="Arial"/>
          <w:bCs/>
          <w:sz w:val="22"/>
          <w:szCs w:val="22"/>
        </w:rPr>
        <w:t>……………………..zł brutto</w:t>
      </w:r>
      <w:r w:rsidR="003C7D5E" w:rsidRPr="004C20DB">
        <w:rPr>
          <w:rFonts w:ascii="Arial" w:hAnsi="Arial" w:cs="Arial"/>
          <w:sz w:val="22"/>
          <w:szCs w:val="22"/>
        </w:rPr>
        <w:t xml:space="preserve"> </w:t>
      </w:r>
      <w:r w:rsidR="009D3FA4" w:rsidRPr="004C20DB">
        <w:rPr>
          <w:rFonts w:ascii="Arial" w:hAnsi="Arial" w:cs="Arial"/>
          <w:sz w:val="22"/>
          <w:szCs w:val="22"/>
        </w:rPr>
        <w:t>(słownie: ……………………………../100)</w:t>
      </w:r>
      <w:r w:rsidR="00006AA7">
        <w:rPr>
          <w:rFonts w:ascii="Arial" w:hAnsi="Arial" w:cs="Arial"/>
          <w:sz w:val="22"/>
          <w:szCs w:val="22"/>
        </w:rPr>
        <w:t>.</w:t>
      </w:r>
    </w:p>
    <w:p w14:paraId="5EDD9777" w14:textId="4884B63D" w:rsidR="007E434A" w:rsidRPr="00006AA7" w:rsidRDefault="007D1C10" w:rsidP="00006AA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 xml:space="preserve">Ceny jednostkowe </w:t>
      </w:r>
      <w:r w:rsidR="007E434A" w:rsidRPr="004C20DB">
        <w:rPr>
          <w:rFonts w:ascii="Arial" w:hAnsi="Arial" w:cs="Arial"/>
          <w:sz w:val="22"/>
          <w:szCs w:val="22"/>
        </w:rPr>
        <w:t xml:space="preserve">za poszczególne </w:t>
      </w:r>
      <w:r w:rsidR="00E9251F" w:rsidRPr="004C20DB">
        <w:rPr>
          <w:rFonts w:ascii="Arial" w:hAnsi="Arial" w:cs="Arial"/>
          <w:sz w:val="22"/>
          <w:szCs w:val="22"/>
        </w:rPr>
        <w:t xml:space="preserve">artykuły </w:t>
      </w:r>
      <w:r w:rsidR="007E434A" w:rsidRPr="004C20DB">
        <w:rPr>
          <w:rFonts w:ascii="Arial" w:hAnsi="Arial" w:cs="Arial"/>
          <w:sz w:val="22"/>
          <w:szCs w:val="22"/>
        </w:rPr>
        <w:t xml:space="preserve">zawiera </w:t>
      </w:r>
      <w:r w:rsidR="00387E3E">
        <w:rPr>
          <w:rFonts w:ascii="Arial" w:hAnsi="Arial" w:cs="Arial"/>
          <w:sz w:val="22"/>
          <w:szCs w:val="22"/>
        </w:rPr>
        <w:t>f</w:t>
      </w:r>
      <w:r w:rsidR="007E434A" w:rsidRPr="004C20DB">
        <w:rPr>
          <w:rFonts w:ascii="Arial" w:hAnsi="Arial" w:cs="Arial"/>
          <w:sz w:val="22"/>
          <w:szCs w:val="22"/>
        </w:rPr>
        <w:t xml:space="preserve">ormularz </w:t>
      </w:r>
      <w:r w:rsidR="002B4E51">
        <w:rPr>
          <w:rFonts w:ascii="Arial" w:hAnsi="Arial" w:cs="Arial"/>
          <w:sz w:val="22"/>
          <w:szCs w:val="22"/>
        </w:rPr>
        <w:t>cenowy stanowiący załącznik nr 2</w:t>
      </w:r>
      <w:r w:rsidR="007E434A" w:rsidRPr="004C20DB">
        <w:rPr>
          <w:rFonts w:ascii="Arial" w:hAnsi="Arial" w:cs="Arial"/>
          <w:sz w:val="22"/>
          <w:szCs w:val="22"/>
        </w:rPr>
        <w:t xml:space="preserve"> do umowy</w:t>
      </w:r>
      <w:r w:rsidR="002B4E51">
        <w:rPr>
          <w:rFonts w:ascii="Arial" w:hAnsi="Arial" w:cs="Arial"/>
          <w:sz w:val="22"/>
          <w:szCs w:val="22"/>
        </w:rPr>
        <w:t>.</w:t>
      </w:r>
      <w:r w:rsidR="00006AA7" w:rsidRPr="00006AA7">
        <w:rPr>
          <w:rFonts w:ascii="Arial" w:hAnsi="Arial" w:cs="Arial"/>
          <w:sz w:val="22"/>
          <w:szCs w:val="22"/>
        </w:rPr>
        <w:t xml:space="preserve"> </w:t>
      </w:r>
      <w:r w:rsidR="00006AA7" w:rsidRPr="004C20DB">
        <w:rPr>
          <w:rFonts w:ascii="Arial" w:hAnsi="Arial" w:cs="Arial"/>
          <w:sz w:val="22"/>
          <w:szCs w:val="22"/>
        </w:rPr>
        <w:t>Ceny jednostkowe przedstawione w formularzu cenowym mają charakter stały i nie ulegną zmianie przez cały okres realizacji umowy.</w:t>
      </w:r>
    </w:p>
    <w:p w14:paraId="760896A8" w14:textId="6B3BBB6C" w:rsidR="007E434A" w:rsidRPr="004C20DB" w:rsidRDefault="007E434A" w:rsidP="004C20D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Wynagrodzenie obejmuje wszystkie koszty jakie Wykonawca zobowiązany jest ponieść</w:t>
      </w:r>
      <w:r w:rsidR="00194BA9">
        <w:rPr>
          <w:rFonts w:ascii="Arial" w:hAnsi="Arial" w:cs="Arial"/>
          <w:sz w:val="22"/>
          <w:szCs w:val="22"/>
        </w:rPr>
        <w:t xml:space="preserve">             </w:t>
      </w:r>
      <w:r w:rsidRPr="004C20DB">
        <w:rPr>
          <w:rFonts w:ascii="Arial" w:hAnsi="Arial" w:cs="Arial"/>
          <w:sz w:val="22"/>
          <w:szCs w:val="22"/>
        </w:rPr>
        <w:t xml:space="preserve"> w celu realizacji zamówienia, w tym również koszty transportu i rozładunku</w:t>
      </w:r>
      <w:r w:rsidR="003E34A2" w:rsidRPr="004C20DB">
        <w:rPr>
          <w:rFonts w:ascii="Arial" w:hAnsi="Arial" w:cs="Arial"/>
          <w:sz w:val="22"/>
          <w:szCs w:val="22"/>
        </w:rPr>
        <w:t>.</w:t>
      </w:r>
    </w:p>
    <w:p w14:paraId="4288907C" w14:textId="593D026A" w:rsidR="00E9251F" w:rsidRPr="004C20DB" w:rsidRDefault="00E9251F" w:rsidP="004C20DB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>Faktura musi być wypisana tak</w:t>
      </w:r>
      <w:r w:rsidR="00B10F6F">
        <w:rPr>
          <w:rFonts w:ascii="Arial" w:hAnsi="Arial" w:cs="Arial"/>
        </w:rPr>
        <w:t>,</w:t>
      </w:r>
      <w:r w:rsidRPr="004C20DB">
        <w:rPr>
          <w:rFonts w:ascii="Arial" w:hAnsi="Arial" w:cs="Arial"/>
        </w:rPr>
        <w:t xml:space="preserve"> aby liczba porządkowa przedmiotów umowy była tożsama z formularzem cenowym </w:t>
      </w:r>
      <w:r w:rsidR="00387E3E">
        <w:rPr>
          <w:rFonts w:ascii="Arial" w:hAnsi="Arial" w:cs="Arial"/>
        </w:rPr>
        <w:t>(</w:t>
      </w:r>
      <w:r w:rsidR="002B4E51">
        <w:rPr>
          <w:rFonts w:ascii="Arial" w:hAnsi="Arial" w:cs="Arial"/>
        </w:rPr>
        <w:t>załącznik nr 2</w:t>
      </w:r>
      <w:r w:rsidR="0024195A">
        <w:rPr>
          <w:rFonts w:ascii="Arial" w:hAnsi="Arial" w:cs="Arial"/>
        </w:rPr>
        <w:t>),</w:t>
      </w:r>
      <w:r w:rsidR="00A64156">
        <w:rPr>
          <w:rFonts w:ascii="Arial" w:hAnsi="Arial" w:cs="Arial"/>
        </w:rPr>
        <w:t xml:space="preserve"> </w:t>
      </w:r>
      <w:r w:rsidRPr="004C20DB">
        <w:rPr>
          <w:rFonts w:ascii="Arial" w:hAnsi="Arial" w:cs="Arial"/>
        </w:rPr>
        <w:t xml:space="preserve">w celu weryfikacji zgodności dostawy  </w:t>
      </w:r>
      <w:r w:rsidR="00A64156">
        <w:rPr>
          <w:rFonts w:ascii="Arial" w:hAnsi="Arial" w:cs="Arial"/>
        </w:rPr>
        <w:t xml:space="preserve">                             </w:t>
      </w:r>
      <w:r w:rsidRPr="004C20DB">
        <w:rPr>
          <w:rFonts w:ascii="Arial" w:hAnsi="Arial" w:cs="Arial"/>
        </w:rPr>
        <w:t xml:space="preserve">z zamówieniem. </w:t>
      </w:r>
    </w:p>
    <w:p w14:paraId="5C99885B" w14:textId="2C347D3E" w:rsidR="007E434A" w:rsidRPr="004C20DB" w:rsidRDefault="007E434A" w:rsidP="004C20D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 xml:space="preserve">Wynagrodzenie będzie płatne na podstawie </w:t>
      </w:r>
      <w:r w:rsidR="006F6264" w:rsidRPr="004C20DB">
        <w:rPr>
          <w:rFonts w:ascii="Arial" w:hAnsi="Arial" w:cs="Arial"/>
          <w:sz w:val="22"/>
          <w:szCs w:val="22"/>
        </w:rPr>
        <w:t xml:space="preserve">prawidłowo </w:t>
      </w:r>
      <w:r w:rsidRPr="004C20DB">
        <w:rPr>
          <w:rFonts w:ascii="Arial" w:hAnsi="Arial" w:cs="Arial"/>
          <w:sz w:val="22"/>
          <w:szCs w:val="22"/>
        </w:rPr>
        <w:t>wystawionej faktury</w:t>
      </w:r>
      <w:r w:rsidR="00FC72DF" w:rsidRPr="004C20DB">
        <w:rPr>
          <w:rFonts w:ascii="Arial" w:hAnsi="Arial" w:cs="Arial"/>
          <w:sz w:val="22"/>
          <w:szCs w:val="22"/>
        </w:rPr>
        <w:t xml:space="preserve"> </w:t>
      </w:r>
      <w:r w:rsidRPr="004C20DB">
        <w:rPr>
          <w:rFonts w:ascii="Arial" w:hAnsi="Arial" w:cs="Arial"/>
          <w:sz w:val="22"/>
          <w:szCs w:val="22"/>
        </w:rPr>
        <w:t>przez Wykonawcę</w:t>
      </w:r>
      <w:r w:rsidR="00B93292">
        <w:rPr>
          <w:rFonts w:ascii="Arial" w:hAnsi="Arial" w:cs="Arial"/>
          <w:sz w:val="22"/>
          <w:szCs w:val="22"/>
        </w:rPr>
        <w:t>,</w:t>
      </w:r>
      <w:r w:rsidR="009D7BF7">
        <w:rPr>
          <w:rFonts w:ascii="Arial" w:hAnsi="Arial" w:cs="Arial"/>
          <w:sz w:val="22"/>
          <w:szCs w:val="22"/>
        </w:rPr>
        <w:t xml:space="preserve"> z </w:t>
      </w:r>
      <w:r w:rsidR="00B93292">
        <w:rPr>
          <w:rFonts w:ascii="Arial" w:hAnsi="Arial" w:cs="Arial"/>
          <w:sz w:val="22"/>
          <w:szCs w:val="22"/>
        </w:rPr>
        <w:t>dołączonym  protokołem</w:t>
      </w:r>
      <w:r w:rsidR="003E34A2" w:rsidRPr="004C20DB">
        <w:rPr>
          <w:rFonts w:ascii="Arial" w:hAnsi="Arial" w:cs="Arial"/>
          <w:sz w:val="22"/>
          <w:szCs w:val="22"/>
        </w:rPr>
        <w:t xml:space="preserve"> </w:t>
      </w:r>
      <w:r w:rsidRPr="004C20DB">
        <w:rPr>
          <w:rFonts w:ascii="Arial" w:hAnsi="Arial" w:cs="Arial"/>
          <w:sz w:val="22"/>
          <w:szCs w:val="22"/>
        </w:rPr>
        <w:t>odbioru d</w:t>
      </w:r>
      <w:r w:rsidR="00C00748" w:rsidRPr="004C20DB">
        <w:rPr>
          <w:rFonts w:ascii="Arial" w:hAnsi="Arial" w:cs="Arial"/>
          <w:sz w:val="22"/>
          <w:szCs w:val="22"/>
        </w:rPr>
        <w:t>ostawy</w:t>
      </w:r>
      <w:r w:rsidR="00B93292">
        <w:rPr>
          <w:rFonts w:ascii="Arial" w:hAnsi="Arial" w:cs="Arial"/>
          <w:sz w:val="22"/>
          <w:szCs w:val="22"/>
        </w:rPr>
        <w:t xml:space="preserve"> </w:t>
      </w:r>
      <w:r w:rsidR="00387E3E">
        <w:rPr>
          <w:rFonts w:ascii="Arial" w:hAnsi="Arial" w:cs="Arial"/>
          <w:sz w:val="22"/>
          <w:szCs w:val="22"/>
        </w:rPr>
        <w:t xml:space="preserve">(zgodnie z </w:t>
      </w:r>
      <w:r w:rsidR="00C00748" w:rsidRPr="004C20DB">
        <w:rPr>
          <w:rFonts w:ascii="Arial" w:hAnsi="Arial" w:cs="Arial"/>
          <w:sz w:val="22"/>
          <w:szCs w:val="22"/>
        </w:rPr>
        <w:t xml:space="preserve"> załącznik</w:t>
      </w:r>
      <w:r w:rsidR="007246EE">
        <w:rPr>
          <w:rFonts w:ascii="Arial" w:hAnsi="Arial" w:cs="Arial"/>
          <w:sz w:val="22"/>
          <w:szCs w:val="22"/>
        </w:rPr>
        <w:t>iem</w:t>
      </w:r>
      <w:r w:rsidR="00C00748" w:rsidRPr="004C20DB">
        <w:rPr>
          <w:rFonts w:ascii="Arial" w:hAnsi="Arial" w:cs="Arial"/>
          <w:sz w:val="22"/>
          <w:szCs w:val="22"/>
        </w:rPr>
        <w:t xml:space="preserve"> nr </w:t>
      </w:r>
      <w:r w:rsidR="00961D98" w:rsidRPr="004C20DB">
        <w:rPr>
          <w:rFonts w:ascii="Arial" w:hAnsi="Arial" w:cs="Arial"/>
          <w:sz w:val="22"/>
          <w:szCs w:val="22"/>
        </w:rPr>
        <w:t xml:space="preserve">3 </w:t>
      </w:r>
      <w:r w:rsidRPr="004C20DB">
        <w:rPr>
          <w:rFonts w:ascii="Arial" w:hAnsi="Arial" w:cs="Arial"/>
          <w:sz w:val="22"/>
          <w:szCs w:val="22"/>
        </w:rPr>
        <w:t>do niniejszej umowy</w:t>
      </w:r>
      <w:r w:rsidR="00387E3E">
        <w:rPr>
          <w:rFonts w:ascii="Arial" w:hAnsi="Arial" w:cs="Arial"/>
          <w:sz w:val="22"/>
          <w:szCs w:val="22"/>
        </w:rPr>
        <w:t>)</w:t>
      </w:r>
      <w:r w:rsidR="003E34A2" w:rsidRPr="004C20DB">
        <w:rPr>
          <w:rFonts w:ascii="Arial" w:hAnsi="Arial" w:cs="Arial"/>
          <w:sz w:val="22"/>
          <w:szCs w:val="22"/>
        </w:rPr>
        <w:t>.</w:t>
      </w:r>
    </w:p>
    <w:p w14:paraId="0910ECB2" w14:textId="2D2ED81E" w:rsidR="007E434A" w:rsidRPr="004C20DB" w:rsidRDefault="007E434A" w:rsidP="004C20D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Należność za wykonaną dostawę przekaz</w:t>
      </w:r>
      <w:r w:rsidR="00387E3E">
        <w:rPr>
          <w:rFonts w:ascii="Arial" w:hAnsi="Arial" w:cs="Arial"/>
          <w:sz w:val="22"/>
          <w:szCs w:val="22"/>
        </w:rPr>
        <w:t>ana</w:t>
      </w:r>
      <w:r w:rsidRPr="004C20DB">
        <w:rPr>
          <w:rFonts w:ascii="Arial" w:hAnsi="Arial" w:cs="Arial"/>
          <w:sz w:val="22"/>
          <w:szCs w:val="22"/>
        </w:rPr>
        <w:t xml:space="preserve"> będzie z konta bankowego Zamawiającego na konto bankowe Wykonawcy o numerze ……………………..</w:t>
      </w:r>
      <w:r w:rsidRPr="004C20DB">
        <w:rPr>
          <w:rFonts w:ascii="Arial" w:hAnsi="Arial" w:cs="Arial"/>
          <w:b/>
          <w:sz w:val="22"/>
          <w:szCs w:val="22"/>
        </w:rPr>
        <w:t xml:space="preserve"> </w:t>
      </w:r>
      <w:r w:rsidRPr="004C20DB">
        <w:rPr>
          <w:rFonts w:ascii="Arial" w:hAnsi="Arial" w:cs="Arial"/>
          <w:sz w:val="22"/>
          <w:szCs w:val="22"/>
        </w:rPr>
        <w:t xml:space="preserve">w ciągu 30 dni od daty wpływu </w:t>
      </w:r>
      <w:r w:rsidR="00B851F9" w:rsidRPr="004C20DB">
        <w:rPr>
          <w:rFonts w:ascii="Arial" w:hAnsi="Arial" w:cs="Arial"/>
          <w:sz w:val="22"/>
          <w:szCs w:val="22"/>
        </w:rPr>
        <w:t xml:space="preserve">prawidłowo wystawionej </w:t>
      </w:r>
      <w:r w:rsidRPr="004C20DB">
        <w:rPr>
          <w:rFonts w:ascii="Arial" w:hAnsi="Arial" w:cs="Arial"/>
          <w:sz w:val="22"/>
          <w:szCs w:val="22"/>
        </w:rPr>
        <w:t>faktury do Zamawiającego</w:t>
      </w:r>
      <w:r w:rsidR="00387E3E">
        <w:rPr>
          <w:rFonts w:ascii="Arial" w:hAnsi="Arial" w:cs="Arial"/>
          <w:sz w:val="22"/>
          <w:szCs w:val="22"/>
        </w:rPr>
        <w:t>, z zastrzeżeniem ust. 1</w:t>
      </w:r>
      <w:r w:rsidR="00C46A9C">
        <w:rPr>
          <w:rFonts w:ascii="Arial" w:hAnsi="Arial" w:cs="Arial"/>
          <w:sz w:val="22"/>
          <w:szCs w:val="22"/>
        </w:rPr>
        <w:t>0</w:t>
      </w:r>
      <w:r w:rsidRPr="004C20DB">
        <w:rPr>
          <w:rFonts w:ascii="Arial" w:hAnsi="Arial" w:cs="Arial"/>
          <w:sz w:val="22"/>
          <w:szCs w:val="22"/>
        </w:rPr>
        <w:t>.</w:t>
      </w:r>
    </w:p>
    <w:p w14:paraId="69550FC6" w14:textId="4D8D5428" w:rsidR="007E434A" w:rsidRPr="004C20DB" w:rsidRDefault="007E434A" w:rsidP="004C20D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 xml:space="preserve">Zmiana konta bankowego Wykonawcy wymaga zmiany umowy w formie aneksu </w:t>
      </w:r>
      <w:r w:rsidR="00194BA9">
        <w:rPr>
          <w:rFonts w:ascii="Arial" w:hAnsi="Arial" w:cs="Arial"/>
          <w:sz w:val="22"/>
          <w:szCs w:val="22"/>
        </w:rPr>
        <w:t xml:space="preserve">                            </w:t>
      </w:r>
      <w:r w:rsidRPr="004C20DB">
        <w:rPr>
          <w:rFonts w:ascii="Arial" w:hAnsi="Arial" w:cs="Arial"/>
          <w:sz w:val="22"/>
          <w:szCs w:val="22"/>
        </w:rPr>
        <w:t>i obowiązuje Zamawiającego po podpisaniu tego aneksu.</w:t>
      </w:r>
    </w:p>
    <w:p w14:paraId="7F4B1816" w14:textId="77777777" w:rsidR="007E434A" w:rsidRPr="004C20DB" w:rsidRDefault="007E434A" w:rsidP="004C20D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Za datę dokonania zapłaty przyjmuje się dzień obciążania rachunku bankowego Zamawiającego. W przypadku zwłoki w dokonaniu zapłaty faktury, Zamawiający będzie zobowiązany do zapłaty ustawowych odsetek.</w:t>
      </w:r>
    </w:p>
    <w:p w14:paraId="7EE7F92D" w14:textId="560453A5" w:rsidR="00B17E65" w:rsidRPr="004C20DB" w:rsidRDefault="007E434A" w:rsidP="004C20DB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>Faktura powinna być wystawiona na 15 Wojskowy Oddział Gospodarczy –</w:t>
      </w:r>
      <w:r w:rsidR="00B17E65" w:rsidRPr="004C20DB">
        <w:rPr>
          <w:rFonts w:ascii="Arial" w:hAnsi="Arial" w:cs="Arial"/>
        </w:rPr>
        <w:t xml:space="preserve"> </w:t>
      </w:r>
      <w:r w:rsidRPr="004C20DB">
        <w:rPr>
          <w:rFonts w:ascii="Arial" w:hAnsi="Arial" w:cs="Arial"/>
        </w:rPr>
        <w:t>REGON 320987895, NIP 852-258-82-84, 70-231</w:t>
      </w:r>
      <w:r w:rsidR="007D1C10" w:rsidRPr="004C20DB">
        <w:rPr>
          <w:rFonts w:ascii="Arial" w:hAnsi="Arial" w:cs="Arial"/>
        </w:rPr>
        <w:t xml:space="preserve"> Szczecin, ul. Narutowicza 10A, </w:t>
      </w:r>
      <w:r w:rsidRPr="004C20DB">
        <w:rPr>
          <w:rFonts w:ascii="Arial" w:hAnsi="Arial" w:cs="Arial"/>
        </w:rPr>
        <w:t xml:space="preserve">zawierać numer </w:t>
      </w:r>
      <w:r w:rsidR="006F6264" w:rsidRPr="004C20DB">
        <w:rPr>
          <w:rFonts w:ascii="Arial" w:hAnsi="Arial" w:cs="Arial"/>
        </w:rPr>
        <w:t>umowy oraz wszystkie artykuły wraz</w:t>
      </w:r>
      <w:r w:rsidR="00CD4CD9" w:rsidRPr="004C20DB">
        <w:rPr>
          <w:rFonts w:ascii="Arial" w:hAnsi="Arial" w:cs="Arial"/>
        </w:rPr>
        <w:t xml:space="preserve"> z cenami jednostkowymi</w:t>
      </w:r>
      <w:r w:rsidR="00B17E65" w:rsidRPr="004C20DB">
        <w:rPr>
          <w:rFonts w:ascii="Arial" w:hAnsi="Arial" w:cs="Arial"/>
        </w:rPr>
        <w:t>.</w:t>
      </w:r>
    </w:p>
    <w:p w14:paraId="7C6332A3" w14:textId="09E83644" w:rsidR="00EB6A70" w:rsidRPr="00893495" w:rsidRDefault="00FC72DF" w:rsidP="00893495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 xml:space="preserve">Zamawiający zastrzega sobie prawo do wstrzymania </w:t>
      </w:r>
      <w:r w:rsidR="00387E3E">
        <w:rPr>
          <w:rFonts w:ascii="Arial" w:hAnsi="Arial" w:cs="Arial"/>
        </w:rPr>
        <w:t>W</w:t>
      </w:r>
      <w:r w:rsidRPr="004C20DB">
        <w:rPr>
          <w:rFonts w:ascii="Arial" w:hAnsi="Arial" w:cs="Arial"/>
        </w:rPr>
        <w:t xml:space="preserve">ykonawcy przelewu w przypadku, gdy na dzień zlecenia przelewu rachunek Wykonawcy nie będzie figurował w rejestrze podmiotów zarejestrowanych jako podatnicy VAT niezarejestrowanych oraz wykreślonych i przywróconych do rejestru VAT. Strony ustalają, że ewentualne odsetki za opóźnienie </w:t>
      </w:r>
      <w:r w:rsidR="00194BA9">
        <w:rPr>
          <w:rFonts w:ascii="Arial" w:hAnsi="Arial" w:cs="Arial"/>
        </w:rPr>
        <w:t xml:space="preserve">                           </w:t>
      </w:r>
      <w:r w:rsidRPr="004C20DB">
        <w:rPr>
          <w:rFonts w:ascii="Arial" w:hAnsi="Arial" w:cs="Arial"/>
        </w:rPr>
        <w:t>w płatności będą należne Wykonawcy po upływie 7 dni od pisemnego poinformowania Zamawiającego przez Wykonawcę o wpisaniu rachunku w rejestrze.</w:t>
      </w:r>
    </w:p>
    <w:p w14:paraId="049A982C" w14:textId="77777777" w:rsidR="00EB6A70" w:rsidRPr="004C20DB" w:rsidRDefault="00EB6A70" w:rsidP="004C20DB">
      <w:pPr>
        <w:spacing w:after="0"/>
        <w:ind w:left="360"/>
        <w:jc w:val="both"/>
        <w:rPr>
          <w:rFonts w:ascii="Arial" w:hAnsi="Arial" w:cs="Arial"/>
        </w:rPr>
      </w:pPr>
    </w:p>
    <w:p w14:paraId="739771A9" w14:textId="45496EB1" w:rsidR="007F1025" w:rsidRPr="004C20DB" w:rsidRDefault="007E434A" w:rsidP="00893495">
      <w:pPr>
        <w:spacing w:after="0"/>
        <w:jc w:val="center"/>
        <w:rPr>
          <w:rFonts w:ascii="Arial" w:hAnsi="Arial" w:cs="Arial"/>
        </w:rPr>
      </w:pPr>
      <w:r w:rsidRPr="004C20DB">
        <w:rPr>
          <w:rFonts w:ascii="Arial" w:hAnsi="Arial" w:cs="Arial"/>
        </w:rPr>
        <w:t>§ 6</w:t>
      </w:r>
    </w:p>
    <w:p w14:paraId="13F0549D" w14:textId="77135746" w:rsidR="007E434A" w:rsidRPr="009B220C" w:rsidRDefault="00B37242" w:rsidP="00B372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242">
        <w:rPr>
          <w:rFonts w:ascii="Arial" w:hAnsi="Arial" w:cs="Arial"/>
          <w:color w:val="000000"/>
          <w:sz w:val="22"/>
          <w:szCs w:val="22"/>
          <w:lang w:eastAsia="ar-SA"/>
        </w:rPr>
        <w:t>Zamawiający jest zobowiązany do zapłaty Wykonawcy kary umownej za odstąpienie od umowy z przyczyn, za które Zamawiający ponosi odpowiedzialność w wysokości 10% całkowitego wynagrodzenia umowy brutto, o którym mowa w § 5 ust. 1 niniejszej umowy lub odstąpienia od części umowy przez którąkolwiek ze stron z przyczyn zależnych od Zamawiającego w wysokości 10% wynagrodzenia brutto od niezrealizowanej części umowy</w:t>
      </w:r>
      <w:r w:rsidR="00194BA9" w:rsidRPr="009B220C">
        <w:rPr>
          <w:rFonts w:ascii="Arial" w:hAnsi="Arial" w:cs="Arial"/>
          <w:sz w:val="22"/>
          <w:szCs w:val="22"/>
        </w:rPr>
        <w:t>.</w:t>
      </w:r>
    </w:p>
    <w:p w14:paraId="3A484811" w14:textId="77777777" w:rsidR="00083645" w:rsidRPr="009B220C" w:rsidRDefault="007E434A" w:rsidP="00B372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20C">
        <w:rPr>
          <w:rFonts w:ascii="Arial" w:hAnsi="Arial" w:cs="Arial"/>
          <w:sz w:val="22"/>
          <w:szCs w:val="22"/>
        </w:rPr>
        <w:t>Wykonawca zobowiązuje się do zapłaty Zamawiającemu kar umownych w razie</w:t>
      </w:r>
      <w:r w:rsidR="00083645" w:rsidRPr="009B220C">
        <w:rPr>
          <w:rFonts w:ascii="Arial" w:hAnsi="Arial" w:cs="Arial"/>
          <w:sz w:val="22"/>
          <w:szCs w:val="22"/>
        </w:rPr>
        <w:t>:</w:t>
      </w:r>
    </w:p>
    <w:p w14:paraId="18090B5F" w14:textId="46A75E0C" w:rsidR="007E434A" w:rsidRPr="009B220C" w:rsidRDefault="00B37242" w:rsidP="00B37242">
      <w:pPr>
        <w:pStyle w:val="Akapitzlist"/>
        <w:numPr>
          <w:ilvl w:val="0"/>
          <w:numId w:val="4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37242">
        <w:rPr>
          <w:rFonts w:ascii="Arial" w:hAnsi="Arial" w:cs="Arial"/>
          <w:color w:val="000000"/>
          <w:sz w:val="22"/>
          <w:szCs w:val="22"/>
        </w:rPr>
        <w:t>odstąpienia od realizacji umowy z przyczyn zależnych od Wykonawcy w wysokości 10% całkowitego wynagrodzenia umowy brutto, o którym mowa w §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B37242">
        <w:rPr>
          <w:rFonts w:ascii="Arial" w:hAnsi="Arial" w:cs="Arial"/>
          <w:color w:val="000000"/>
          <w:sz w:val="22"/>
          <w:szCs w:val="22"/>
        </w:rPr>
        <w:t xml:space="preserve"> ust. 1 niniejszej umowy </w:t>
      </w:r>
      <w:bookmarkStart w:id="3" w:name="_Hlk97029113"/>
      <w:r w:rsidRPr="00B37242">
        <w:rPr>
          <w:rFonts w:ascii="Arial" w:hAnsi="Arial" w:cs="Arial"/>
          <w:color w:val="000000"/>
          <w:sz w:val="22"/>
          <w:szCs w:val="22"/>
        </w:rPr>
        <w:t>lub odstąpienia od części umowy przez którąkolwiek ze stron z przyczyn zależnych od Wykonawcy w wysokości 10% wynagrodzenia brutto od niezrealizowanej części umowy</w:t>
      </w:r>
      <w:bookmarkEnd w:id="3"/>
      <w:r w:rsidR="00BA67C8">
        <w:rPr>
          <w:rFonts w:ascii="Arial" w:hAnsi="Arial" w:cs="Arial"/>
          <w:sz w:val="22"/>
          <w:szCs w:val="22"/>
        </w:rPr>
        <w:t>,</w:t>
      </w:r>
    </w:p>
    <w:p w14:paraId="2E05F00A" w14:textId="26FCB8C7" w:rsidR="007E434A" w:rsidRPr="009B220C" w:rsidRDefault="007E434A" w:rsidP="00B37242">
      <w:pPr>
        <w:pStyle w:val="Akapitzlist"/>
        <w:numPr>
          <w:ilvl w:val="0"/>
          <w:numId w:val="4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9B220C">
        <w:rPr>
          <w:rFonts w:ascii="Arial" w:hAnsi="Arial" w:cs="Arial"/>
          <w:sz w:val="22"/>
          <w:szCs w:val="22"/>
        </w:rPr>
        <w:lastRenderedPageBreak/>
        <w:t xml:space="preserve">za zwłokę w dostawie przedmiotu </w:t>
      </w:r>
      <w:r w:rsidR="006150DB" w:rsidRPr="009B220C">
        <w:rPr>
          <w:rFonts w:ascii="Arial" w:hAnsi="Arial" w:cs="Arial"/>
          <w:sz w:val="22"/>
          <w:szCs w:val="22"/>
        </w:rPr>
        <w:t>umowy</w:t>
      </w:r>
      <w:r w:rsidRPr="009B220C">
        <w:rPr>
          <w:rFonts w:ascii="Arial" w:hAnsi="Arial" w:cs="Arial"/>
          <w:sz w:val="22"/>
          <w:szCs w:val="22"/>
        </w:rPr>
        <w:t xml:space="preserve"> w wysokości 0,</w:t>
      </w:r>
      <w:r w:rsidR="00C70D89">
        <w:rPr>
          <w:rFonts w:ascii="Arial" w:hAnsi="Arial" w:cs="Arial"/>
          <w:sz w:val="22"/>
          <w:szCs w:val="22"/>
        </w:rPr>
        <w:t>3</w:t>
      </w:r>
      <w:r w:rsidRPr="009B220C">
        <w:rPr>
          <w:rFonts w:ascii="Arial" w:hAnsi="Arial" w:cs="Arial"/>
          <w:sz w:val="22"/>
          <w:szCs w:val="22"/>
        </w:rPr>
        <w:t>% całkowi</w:t>
      </w:r>
      <w:r w:rsidR="00CB37B9" w:rsidRPr="009B220C">
        <w:rPr>
          <w:rFonts w:ascii="Arial" w:hAnsi="Arial" w:cs="Arial"/>
          <w:sz w:val="22"/>
          <w:szCs w:val="22"/>
        </w:rPr>
        <w:t>tego wynagrodzenia brutto</w:t>
      </w:r>
      <w:r w:rsidRPr="009B220C">
        <w:rPr>
          <w:rFonts w:ascii="Arial" w:hAnsi="Arial" w:cs="Arial"/>
          <w:sz w:val="22"/>
          <w:szCs w:val="22"/>
        </w:rPr>
        <w:t xml:space="preserve">, za każdy dzień zwłoki, </w:t>
      </w:r>
      <w:r w:rsidR="00893495" w:rsidRPr="009B220C">
        <w:rPr>
          <w:rFonts w:ascii="Arial" w:hAnsi="Arial" w:cs="Arial"/>
          <w:sz w:val="22"/>
          <w:szCs w:val="22"/>
        </w:rPr>
        <w:t xml:space="preserve">licząc od dnia </w:t>
      </w:r>
      <w:bookmarkStart w:id="4" w:name="_Hlk178846271"/>
      <w:r w:rsidR="00893495" w:rsidRPr="009B220C">
        <w:rPr>
          <w:rFonts w:ascii="Arial" w:hAnsi="Arial" w:cs="Arial"/>
          <w:sz w:val="22"/>
          <w:szCs w:val="22"/>
        </w:rPr>
        <w:t>określonego w § 4 ust. 1</w:t>
      </w:r>
      <w:bookmarkEnd w:id="4"/>
      <w:r w:rsidRPr="009B220C">
        <w:rPr>
          <w:rFonts w:ascii="Arial" w:hAnsi="Arial" w:cs="Arial"/>
          <w:sz w:val="22"/>
          <w:szCs w:val="22"/>
        </w:rPr>
        <w:t>, nie więcej jednak niż 10% całkowitego wynagrodzenia brutto</w:t>
      </w:r>
      <w:r w:rsidR="00BA67C8">
        <w:rPr>
          <w:rFonts w:ascii="Arial" w:hAnsi="Arial" w:cs="Arial"/>
          <w:sz w:val="22"/>
          <w:szCs w:val="22"/>
        </w:rPr>
        <w:t>,</w:t>
      </w:r>
    </w:p>
    <w:p w14:paraId="34D66FC6" w14:textId="26BB8521" w:rsidR="007E434A" w:rsidRPr="00B84A62" w:rsidRDefault="007E434A" w:rsidP="003E4465">
      <w:pPr>
        <w:pStyle w:val="Akapitzlist"/>
        <w:numPr>
          <w:ilvl w:val="0"/>
          <w:numId w:val="4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26445">
        <w:rPr>
          <w:rFonts w:ascii="Arial" w:hAnsi="Arial" w:cs="Arial"/>
          <w:sz w:val="22"/>
          <w:szCs w:val="22"/>
        </w:rPr>
        <w:t>za zwłokę w usunięciu wad</w:t>
      </w:r>
      <w:r w:rsidR="007914E4">
        <w:rPr>
          <w:rFonts w:ascii="Arial" w:hAnsi="Arial" w:cs="Arial"/>
          <w:sz w:val="22"/>
          <w:szCs w:val="22"/>
        </w:rPr>
        <w:t>/dostarczeniu niewadliwych produktów</w:t>
      </w:r>
      <w:r w:rsidR="00725416">
        <w:rPr>
          <w:rFonts w:ascii="Arial" w:hAnsi="Arial" w:cs="Arial"/>
          <w:sz w:val="22"/>
          <w:szCs w:val="22"/>
        </w:rPr>
        <w:t>,</w:t>
      </w:r>
      <w:r w:rsidRPr="00D26445">
        <w:rPr>
          <w:rFonts w:ascii="Arial" w:hAnsi="Arial" w:cs="Arial"/>
          <w:sz w:val="22"/>
          <w:szCs w:val="22"/>
        </w:rPr>
        <w:t xml:space="preserve"> </w:t>
      </w:r>
      <w:r w:rsidR="00DA7CBA" w:rsidRPr="00D26445">
        <w:rPr>
          <w:rFonts w:ascii="Arial" w:hAnsi="Arial" w:cs="Arial"/>
          <w:sz w:val="22"/>
          <w:szCs w:val="22"/>
        </w:rPr>
        <w:t xml:space="preserve">zgłoszonych </w:t>
      </w:r>
      <w:r w:rsidR="00B84A62">
        <w:rPr>
          <w:rFonts w:ascii="Arial" w:hAnsi="Arial" w:cs="Arial"/>
          <w:sz w:val="22"/>
          <w:szCs w:val="22"/>
        </w:rPr>
        <w:br/>
      </w:r>
      <w:r w:rsidR="00DA7CBA" w:rsidRPr="00D26445">
        <w:rPr>
          <w:rFonts w:ascii="Arial" w:hAnsi="Arial" w:cs="Arial"/>
          <w:sz w:val="22"/>
          <w:szCs w:val="22"/>
        </w:rPr>
        <w:t xml:space="preserve">w okresie gwarancji lub rękojmi </w:t>
      </w:r>
      <w:r w:rsidRPr="00D26445">
        <w:rPr>
          <w:rFonts w:ascii="Arial" w:hAnsi="Arial" w:cs="Arial"/>
          <w:sz w:val="22"/>
          <w:szCs w:val="22"/>
        </w:rPr>
        <w:t xml:space="preserve">w wysokości </w:t>
      </w:r>
      <w:r w:rsidR="007D21D5" w:rsidRPr="00D26445">
        <w:rPr>
          <w:rFonts w:ascii="Arial" w:hAnsi="Arial" w:cs="Arial"/>
          <w:sz w:val="22"/>
          <w:szCs w:val="22"/>
        </w:rPr>
        <w:t>10</w:t>
      </w:r>
      <w:r w:rsidRPr="00D26445">
        <w:rPr>
          <w:rFonts w:ascii="Arial" w:hAnsi="Arial" w:cs="Arial"/>
          <w:sz w:val="22"/>
          <w:szCs w:val="22"/>
        </w:rPr>
        <w:t xml:space="preserve">% </w:t>
      </w:r>
      <w:r w:rsidR="007D21D5" w:rsidRPr="00D26445">
        <w:rPr>
          <w:rFonts w:ascii="Arial" w:hAnsi="Arial" w:cs="Arial"/>
          <w:sz w:val="22"/>
          <w:szCs w:val="22"/>
        </w:rPr>
        <w:t>wartości reklamowanego</w:t>
      </w:r>
      <w:r w:rsidR="00A94275">
        <w:rPr>
          <w:rFonts w:ascii="Arial" w:hAnsi="Arial" w:cs="Arial"/>
          <w:sz w:val="22"/>
          <w:szCs w:val="22"/>
        </w:rPr>
        <w:t>/anych</w:t>
      </w:r>
      <w:r w:rsidR="007D21D5" w:rsidRPr="00D26445">
        <w:rPr>
          <w:rFonts w:ascii="Arial" w:hAnsi="Arial" w:cs="Arial"/>
          <w:sz w:val="22"/>
          <w:szCs w:val="22"/>
        </w:rPr>
        <w:t xml:space="preserve"> </w:t>
      </w:r>
      <w:r w:rsidR="00644B7A">
        <w:rPr>
          <w:rFonts w:ascii="Arial" w:hAnsi="Arial" w:cs="Arial"/>
          <w:sz w:val="22"/>
          <w:szCs w:val="22"/>
        </w:rPr>
        <w:t>produktu</w:t>
      </w:r>
      <w:r w:rsidR="00A94275">
        <w:rPr>
          <w:rFonts w:ascii="Arial" w:hAnsi="Arial" w:cs="Arial"/>
          <w:sz w:val="22"/>
          <w:szCs w:val="22"/>
        </w:rPr>
        <w:t>/</w:t>
      </w:r>
      <w:r w:rsidR="00A94275" w:rsidRPr="00B84A62">
        <w:rPr>
          <w:rFonts w:ascii="Arial" w:hAnsi="Arial" w:cs="Arial"/>
          <w:sz w:val="22"/>
          <w:szCs w:val="22"/>
        </w:rPr>
        <w:t>ów</w:t>
      </w:r>
      <w:r w:rsidR="00644B7A" w:rsidRPr="00B84A62">
        <w:rPr>
          <w:rFonts w:ascii="Arial" w:hAnsi="Arial" w:cs="Arial"/>
          <w:sz w:val="22"/>
          <w:szCs w:val="22"/>
        </w:rPr>
        <w:t>,</w:t>
      </w:r>
      <w:r w:rsidRPr="00B84A62">
        <w:rPr>
          <w:rFonts w:ascii="Arial" w:hAnsi="Arial" w:cs="Arial"/>
          <w:sz w:val="22"/>
          <w:szCs w:val="22"/>
        </w:rPr>
        <w:t xml:space="preserve"> </w:t>
      </w:r>
      <w:r w:rsidR="00DA7CBA" w:rsidRPr="00B84A62">
        <w:rPr>
          <w:rFonts w:ascii="Arial" w:hAnsi="Arial" w:cs="Arial"/>
          <w:sz w:val="22"/>
          <w:szCs w:val="22"/>
        </w:rPr>
        <w:t xml:space="preserve">za każdy rozpoczęty dzień zwłoki, licząc od terminu wskazanego </w:t>
      </w:r>
      <w:r w:rsidR="00B84A62">
        <w:rPr>
          <w:rFonts w:ascii="Arial" w:hAnsi="Arial" w:cs="Arial"/>
          <w:sz w:val="22"/>
          <w:szCs w:val="22"/>
        </w:rPr>
        <w:br/>
      </w:r>
      <w:r w:rsidR="00DA7CBA" w:rsidRPr="00B84A62">
        <w:rPr>
          <w:rFonts w:ascii="Arial" w:hAnsi="Arial" w:cs="Arial"/>
          <w:sz w:val="22"/>
          <w:szCs w:val="22"/>
        </w:rPr>
        <w:t xml:space="preserve">w § 4 ust. </w:t>
      </w:r>
      <w:r w:rsidR="004A232A" w:rsidRPr="00B84A62">
        <w:rPr>
          <w:rFonts w:ascii="Arial" w:hAnsi="Arial" w:cs="Arial"/>
          <w:sz w:val="22"/>
          <w:szCs w:val="22"/>
        </w:rPr>
        <w:t>5</w:t>
      </w:r>
      <w:r w:rsidR="00BA67C8" w:rsidRPr="00B84A62">
        <w:rPr>
          <w:rFonts w:ascii="Arial" w:hAnsi="Arial" w:cs="Arial"/>
          <w:sz w:val="22"/>
          <w:szCs w:val="22"/>
        </w:rPr>
        <w:t>,</w:t>
      </w:r>
    </w:p>
    <w:p w14:paraId="672BCEB0" w14:textId="3E4ED8C7" w:rsidR="0010346F" w:rsidRPr="00B84A62" w:rsidRDefault="0010346F" w:rsidP="003E4465">
      <w:pPr>
        <w:pStyle w:val="Akapitzlist"/>
        <w:numPr>
          <w:ilvl w:val="0"/>
          <w:numId w:val="41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84A62">
        <w:rPr>
          <w:rFonts w:ascii="Arial" w:hAnsi="Arial" w:cs="Arial"/>
          <w:sz w:val="22"/>
          <w:szCs w:val="22"/>
        </w:rPr>
        <w:t>powierzenia realizacji przedmiotu umowy podwykonawcy</w:t>
      </w:r>
      <w:r w:rsidRPr="00B84A62">
        <w:rPr>
          <w:sz w:val="22"/>
          <w:szCs w:val="22"/>
        </w:rPr>
        <w:t xml:space="preserve"> </w:t>
      </w:r>
      <w:r w:rsidRPr="00B84A62">
        <w:rPr>
          <w:rFonts w:ascii="Arial" w:hAnsi="Arial" w:cs="Arial"/>
          <w:sz w:val="22"/>
          <w:szCs w:val="22"/>
        </w:rPr>
        <w:t xml:space="preserve">bez jego zgłoszenia lub wymaganej zgody Zamawiającego – w wysokości </w:t>
      </w:r>
      <w:r w:rsidR="00BA67C8" w:rsidRPr="00B84A62">
        <w:rPr>
          <w:rFonts w:ascii="Arial" w:hAnsi="Arial" w:cs="Arial"/>
          <w:sz w:val="22"/>
          <w:szCs w:val="22"/>
        </w:rPr>
        <w:t>5</w:t>
      </w:r>
      <w:r w:rsidRPr="00B84A62">
        <w:rPr>
          <w:rFonts w:ascii="Arial" w:hAnsi="Arial" w:cs="Arial"/>
          <w:sz w:val="22"/>
          <w:szCs w:val="22"/>
        </w:rPr>
        <w:t>% wynagrodzenia brutto</w:t>
      </w:r>
      <w:r w:rsidR="00BA67C8" w:rsidRPr="00B84A62">
        <w:rPr>
          <w:rFonts w:ascii="Arial" w:hAnsi="Arial" w:cs="Arial"/>
          <w:sz w:val="22"/>
          <w:szCs w:val="22"/>
        </w:rPr>
        <w:t>,</w:t>
      </w:r>
      <w:r w:rsidR="00BA67C8" w:rsidRPr="00B84A62">
        <w:rPr>
          <w:sz w:val="22"/>
          <w:szCs w:val="22"/>
        </w:rPr>
        <w:t xml:space="preserve"> </w:t>
      </w:r>
      <w:r w:rsidR="00BA67C8" w:rsidRPr="00B84A62">
        <w:rPr>
          <w:rFonts w:ascii="Arial" w:hAnsi="Arial" w:cs="Arial"/>
          <w:sz w:val="22"/>
          <w:szCs w:val="22"/>
        </w:rPr>
        <w:t xml:space="preserve">określonego w § </w:t>
      </w:r>
      <w:r w:rsidR="00DD6DF5" w:rsidRPr="00B84A62">
        <w:rPr>
          <w:rFonts w:ascii="Arial" w:hAnsi="Arial" w:cs="Arial"/>
          <w:sz w:val="22"/>
          <w:szCs w:val="22"/>
        </w:rPr>
        <w:t>5</w:t>
      </w:r>
      <w:r w:rsidR="00BA67C8" w:rsidRPr="00B84A62">
        <w:rPr>
          <w:rFonts w:ascii="Arial" w:hAnsi="Arial" w:cs="Arial"/>
          <w:sz w:val="22"/>
          <w:szCs w:val="22"/>
        </w:rPr>
        <w:t xml:space="preserve"> ust. 1 Umowy.</w:t>
      </w:r>
    </w:p>
    <w:p w14:paraId="218AC4FD" w14:textId="332864AF" w:rsidR="007E434A" w:rsidRPr="009B220C" w:rsidRDefault="007E434A" w:rsidP="00B3281F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B220C">
        <w:rPr>
          <w:rFonts w:ascii="Arial" w:hAnsi="Arial" w:cs="Arial"/>
          <w:sz w:val="22"/>
          <w:szCs w:val="22"/>
        </w:rPr>
        <w:t xml:space="preserve">Strony postanawiają, że mogą dochodzić odszkodowania uzupełniającego przewyższającego kary </w:t>
      </w:r>
      <w:r w:rsidRPr="001C0549">
        <w:rPr>
          <w:rFonts w:ascii="Arial" w:hAnsi="Arial" w:cs="Arial"/>
          <w:sz w:val="22"/>
          <w:szCs w:val="22"/>
        </w:rPr>
        <w:t xml:space="preserve">umowne </w:t>
      </w:r>
      <w:r w:rsidR="00BD4375" w:rsidRPr="001C0549">
        <w:rPr>
          <w:rFonts w:ascii="Arial" w:hAnsi="Arial" w:cs="Arial"/>
          <w:sz w:val="22"/>
          <w:szCs w:val="22"/>
        </w:rPr>
        <w:t>do wysokości rzeczywiście poniesionej szkody na zasadach ogólnych określonych przepisami Kodeksu cywilnego</w:t>
      </w:r>
      <w:r w:rsidRPr="001C0549">
        <w:rPr>
          <w:rFonts w:ascii="Arial" w:hAnsi="Arial" w:cs="Arial"/>
          <w:sz w:val="22"/>
          <w:szCs w:val="22"/>
        </w:rPr>
        <w:t>.</w:t>
      </w:r>
    </w:p>
    <w:p w14:paraId="0FCE77E9" w14:textId="61C1BBC8" w:rsidR="00B3281F" w:rsidRPr="0046033F" w:rsidRDefault="00B3281F" w:rsidP="00B3281F">
      <w:pPr>
        <w:numPr>
          <w:ilvl w:val="0"/>
          <w:numId w:val="7"/>
        </w:numPr>
        <w:suppressAutoHyphens/>
        <w:spacing w:after="0"/>
        <w:contextualSpacing/>
        <w:jc w:val="both"/>
        <w:rPr>
          <w:rFonts w:ascii="Arial" w:hAnsi="Arial" w:cs="Arial"/>
        </w:rPr>
      </w:pPr>
      <w:r w:rsidRPr="009B220C">
        <w:rPr>
          <w:rFonts w:ascii="Arial" w:hAnsi="Arial" w:cs="Arial"/>
        </w:rPr>
        <w:t xml:space="preserve">Wysokość  kary umownej, określonej w ust. 2 </w:t>
      </w:r>
      <w:r w:rsidR="00B24BD8">
        <w:rPr>
          <w:rFonts w:ascii="Arial" w:hAnsi="Arial" w:cs="Arial"/>
        </w:rPr>
        <w:t xml:space="preserve">pkt. 2) </w:t>
      </w:r>
      <w:r w:rsidR="00BA67C8">
        <w:rPr>
          <w:rFonts w:ascii="Arial" w:hAnsi="Arial" w:cs="Arial"/>
        </w:rPr>
        <w:t>-</w:t>
      </w:r>
      <w:r w:rsidR="00B24BD8">
        <w:rPr>
          <w:rFonts w:ascii="Arial" w:hAnsi="Arial" w:cs="Arial"/>
        </w:rPr>
        <w:t xml:space="preserve"> </w:t>
      </w:r>
      <w:r w:rsidR="00BA67C8">
        <w:rPr>
          <w:rFonts w:ascii="Arial" w:hAnsi="Arial" w:cs="Arial"/>
        </w:rPr>
        <w:t>4</w:t>
      </w:r>
      <w:r w:rsidR="00B24BD8">
        <w:rPr>
          <w:rFonts w:ascii="Arial" w:hAnsi="Arial" w:cs="Arial"/>
        </w:rPr>
        <w:t>)</w:t>
      </w:r>
      <w:r w:rsidRPr="009B220C">
        <w:rPr>
          <w:rFonts w:ascii="Arial" w:hAnsi="Arial" w:cs="Arial"/>
        </w:rPr>
        <w:t xml:space="preserve"> nie może przekraczać 20% całkowitego wynagrodzenia brutto</w:t>
      </w:r>
      <w:r w:rsidRPr="0046033F">
        <w:rPr>
          <w:rFonts w:ascii="Arial" w:hAnsi="Arial" w:cs="Arial"/>
        </w:rPr>
        <w:t xml:space="preserve"> określonego w  § </w:t>
      </w:r>
      <w:r>
        <w:rPr>
          <w:rFonts w:ascii="Arial" w:hAnsi="Arial" w:cs="Arial"/>
        </w:rPr>
        <w:t>5</w:t>
      </w:r>
      <w:r w:rsidRPr="0046033F">
        <w:rPr>
          <w:rFonts w:ascii="Arial" w:hAnsi="Arial" w:cs="Arial"/>
        </w:rPr>
        <w:t xml:space="preserve"> ust.1.</w:t>
      </w:r>
    </w:p>
    <w:p w14:paraId="7EDAE554" w14:textId="3D07FEB6" w:rsidR="00B3281F" w:rsidRPr="0046033F" w:rsidRDefault="00B3281F" w:rsidP="00B3281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</w:rPr>
      </w:pPr>
      <w:r w:rsidRPr="0046033F">
        <w:rPr>
          <w:rFonts w:ascii="Arial" w:hAnsi="Arial" w:cs="Arial"/>
          <w:bCs/>
        </w:rPr>
        <w:t>Strony ustalają, że w razie naliczenia kar umownych Zamawiający jest upoważniony</w:t>
      </w:r>
      <w:r w:rsidR="00194BA9">
        <w:rPr>
          <w:rFonts w:ascii="Arial" w:hAnsi="Arial" w:cs="Arial"/>
          <w:bCs/>
        </w:rPr>
        <w:t xml:space="preserve">                 </w:t>
      </w:r>
      <w:r w:rsidRPr="0046033F">
        <w:rPr>
          <w:rFonts w:ascii="Arial" w:hAnsi="Arial" w:cs="Arial"/>
          <w:bCs/>
        </w:rPr>
        <w:t xml:space="preserve"> do potrącenia kwoty kar z wynagrodzenia Wykonawcy bez konieczności wcześniejszego wezwania do zapłaty, na co Wykonawca wyraża zgodę.</w:t>
      </w:r>
    </w:p>
    <w:p w14:paraId="7D341936" w14:textId="77777777" w:rsidR="00BD4375" w:rsidRPr="001C0549" w:rsidRDefault="00BD4375" w:rsidP="00BD4375">
      <w:pPr>
        <w:numPr>
          <w:ilvl w:val="0"/>
          <w:numId w:val="7"/>
        </w:numPr>
        <w:tabs>
          <w:tab w:val="left" w:pos="426"/>
        </w:tabs>
        <w:suppressAutoHyphens/>
        <w:spacing w:after="0"/>
        <w:jc w:val="both"/>
        <w:rPr>
          <w:rFonts w:ascii="Arial" w:hAnsi="Arial" w:cs="Arial"/>
          <w:lang w:eastAsia="zh-CN"/>
        </w:rPr>
      </w:pPr>
      <w:r w:rsidRPr="001C0549">
        <w:rPr>
          <w:rFonts w:ascii="Arial" w:hAnsi="Arial" w:cs="Arial"/>
        </w:rPr>
        <w:t>W przypadku, gdy potrącenie kary umownej z wynagrodzenia Wykonawcy nie będzie możliwe, Wykonawca zobowiązuje się do zapłaty kary umownej w terminie 14 dni kalendarzowych od dnia otrzymania noty obciążeniowej wystawionej przez Zamawiającego.</w:t>
      </w:r>
    </w:p>
    <w:p w14:paraId="76E9A9EA" w14:textId="7E74A56A" w:rsidR="00EB6A70" w:rsidRPr="004C20DB" w:rsidRDefault="00B3281F" w:rsidP="00E82047">
      <w:pPr>
        <w:pStyle w:val="Default"/>
        <w:spacing w:line="276" w:lineRule="auto"/>
        <w:jc w:val="both"/>
        <w:rPr>
          <w:rFonts w:cs="Arial"/>
          <w:sz w:val="22"/>
          <w:szCs w:val="22"/>
        </w:rPr>
      </w:pPr>
      <w:r w:rsidRPr="0046033F">
        <w:rPr>
          <w:rFonts w:cs="Arial"/>
          <w:sz w:val="22"/>
          <w:szCs w:val="22"/>
        </w:rPr>
        <w:t xml:space="preserve"> </w:t>
      </w:r>
    </w:p>
    <w:p w14:paraId="7D28711D" w14:textId="77777777" w:rsidR="007E434A" w:rsidRPr="004C20DB" w:rsidRDefault="007E434A" w:rsidP="004C20DB">
      <w:pPr>
        <w:spacing w:after="0"/>
        <w:jc w:val="center"/>
        <w:rPr>
          <w:rFonts w:ascii="Arial" w:hAnsi="Arial" w:cs="Arial"/>
        </w:rPr>
      </w:pPr>
      <w:r w:rsidRPr="004C20DB">
        <w:rPr>
          <w:rFonts w:ascii="Arial" w:hAnsi="Arial" w:cs="Arial"/>
        </w:rPr>
        <w:t>§ 7</w:t>
      </w:r>
    </w:p>
    <w:p w14:paraId="13885029" w14:textId="1108A8DE" w:rsidR="007E434A" w:rsidRPr="004C20DB" w:rsidRDefault="007E434A" w:rsidP="004C20D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Strony zgodnie oświadczają, że wszelka korespondencja pomiędzy nimi winna być kierowana na adresy wskazane w nagłówku niniejszej umowy.</w:t>
      </w:r>
    </w:p>
    <w:p w14:paraId="6F77FAA6" w14:textId="3B4B4011" w:rsidR="00B655C3" w:rsidRPr="004C20DB" w:rsidRDefault="007E434A" w:rsidP="004C20D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 xml:space="preserve">W razie zmiany adresu do korespondencji każda ze stron zobowiązuje się zawiadomić drugą pisemnie o nowym adresie pod rygorem przyjęcia, że korespondencja kierowana na adres dotychczasowy została skutecznie doręczona. </w:t>
      </w:r>
    </w:p>
    <w:p w14:paraId="68D7B6A0" w14:textId="77777777" w:rsidR="00B655C3" w:rsidRPr="004C20DB" w:rsidRDefault="00B655C3" w:rsidP="004C20DB">
      <w:pPr>
        <w:spacing w:after="0"/>
        <w:jc w:val="center"/>
        <w:rPr>
          <w:rFonts w:ascii="Arial" w:hAnsi="Arial" w:cs="Arial"/>
        </w:rPr>
      </w:pPr>
    </w:p>
    <w:p w14:paraId="501E2EAC" w14:textId="4D0483AA" w:rsidR="007F1025" w:rsidRPr="004C20DB" w:rsidRDefault="007E434A" w:rsidP="00B3281F">
      <w:pPr>
        <w:spacing w:after="0"/>
        <w:jc w:val="center"/>
        <w:rPr>
          <w:rFonts w:ascii="Arial" w:hAnsi="Arial" w:cs="Arial"/>
        </w:rPr>
      </w:pPr>
      <w:r w:rsidRPr="004C20DB">
        <w:rPr>
          <w:rFonts w:ascii="Arial" w:hAnsi="Arial" w:cs="Arial"/>
        </w:rPr>
        <w:t>§ 8</w:t>
      </w:r>
    </w:p>
    <w:p w14:paraId="30F15713" w14:textId="40680F23" w:rsidR="007E434A" w:rsidRPr="004C20DB" w:rsidRDefault="007E434A" w:rsidP="004C35A2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</w:t>
      </w:r>
      <w:r w:rsidR="00B24BD8" w:rsidRPr="009E1679">
        <w:rPr>
          <w:rFonts w:ascii="Arial" w:hAnsi="Arial" w:cs="Arial"/>
        </w:rPr>
        <w:t>30</w:t>
      </w:r>
      <w:r w:rsidRPr="009E1679">
        <w:rPr>
          <w:rFonts w:ascii="Arial" w:hAnsi="Arial" w:cs="Arial"/>
        </w:rPr>
        <w:t xml:space="preserve"> dni od </w:t>
      </w:r>
      <w:r w:rsidRPr="004C20DB">
        <w:rPr>
          <w:rFonts w:ascii="Arial" w:hAnsi="Arial" w:cs="Arial"/>
        </w:rPr>
        <w:t>powzięcia wiadomości</w:t>
      </w:r>
      <w:r w:rsidR="00194BA9">
        <w:rPr>
          <w:rFonts w:ascii="Arial" w:hAnsi="Arial" w:cs="Arial"/>
        </w:rPr>
        <w:t xml:space="preserve">                          </w:t>
      </w:r>
      <w:r w:rsidRPr="004C20DB">
        <w:rPr>
          <w:rFonts w:ascii="Arial" w:hAnsi="Arial" w:cs="Arial"/>
        </w:rPr>
        <w:t xml:space="preserve"> o powyższych okolicznościach. </w:t>
      </w:r>
    </w:p>
    <w:p w14:paraId="35A63E88" w14:textId="619C809C" w:rsidR="007052DA" w:rsidRPr="004C20DB" w:rsidRDefault="007052DA" w:rsidP="004C35A2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 xml:space="preserve">Zamawiający zastrzega sobie prawo odstąpienia od umowy z winy Wykonawcy </w:t>
      </w:r>
      <w:r w:rsidR="00194BA9">
        <w:rPr>
          <w:rFonts w:ascii="Arial" w:hAnsi="Arial" w:cs="Arial"/>
        </w:rPr>
        <w:t xml:space="preserve">                       </w:t>
      </w:r>
      <w:r w:rsidRPr="004C20DB">
        <w:rPr>
          <w:rFonts w:ascii="Arial" w:hAnsi="Arial" w:cs="Arial"/>
        </w:rPr>
        <w:t>w przypadku:</w:t>
      </w:r>
    </w:p>
    <w:p w14:paraId="45B9BDF3" w14:textId="6D85603D" w:rsidR="007052DA" w:rsidRPr="004C20DB" w:rsidRDefault="007052DA" w:rsidP="004C35A2">
      <w:pPr>
        <w:numPr>
          <w:ilvl w:val="0"/>
          <w:numId w:val="32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>postawienia Wykonawcy w stan likwidacji, upadłości lub zajęcia w toku postępowania egzekucyjnego;</w:t>
      </w:r>
    </w:p>
    <w:p w14:paraId="01B8E541" w14:textId="375CA7C3" w:rsidR="007052DA" w:rsidRDefault="007052DA" w:rsidP="004C35A2">
      <w:pPr>
        <w:numPr>
          <w:ilvl w:val="0"/>
          <w:numId w:val="32"/>
        </w:numPr>
        <w:tabs>
          <w:tab w:val="left" w:pos="360"/>
        </w:tabs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4C20DB">
        <w:rPr>
          <w:rFonts w:ascii="Arial" w:hAnsi="Arial" w:cs="Arial"/>
        </w:rPr>
        <w:t>niewykonywania lub nienależytego wykonania umowy po wcześniejszym wezwaniu Wykonawcy do należytego wykonania umowy w szczególności nieterminowej realizacji zamówienia</w:t>
      </w:r>
      <w:r w:rsidR="00B10F6F">
        <w:rPr>
          <w:rFonts w:ascii="Arial" w:hAnsi="Arial" w:cs="Arial"/>
        </w:rPr>
        <w:t>,</w:t>
      </w:r>
      <w:r w:rsidRPr="004C20DB">
        <w:rPr>
          <w:rFonts w:ascii="Arial" w:hAnsi="Arial" w:cs="Arial"/>
        </w:rPr>
        <w:t xml:space="preserve"> gdy zwłoka przekracza 7 dni roboczych</w:t>
      </w:r>
      <w:r w:rsidR="00112CBA">
        <w:rPr>
          <w:rFonts w:ascii="Arial" w:hAnsi="Arial" w:cs="Arial"/>
        </w:rPr>
        <w:t xml:space="preserve">, od termiunu określonego w </w:t>
      </w:r>
      <w:r w:rsidR="006228CC" w:rsidRPr="004C20DB">
        <w:rPr>
          <w:rFonts w:ascii="Arial" w:hAnsi="Arial" w:cs="Arial"/>
        </w:rPr>
        <w:t>§</w:t>
      </w:r>
      <w:r w:rsidR="006228CC">
        <w:rPr>
          <w:rFonts w:ascii="Arial" w:hAnsi="Arial" w:cs="Arial"/>
        </w:rPr>
        <w:t>4 ust 1 Umowy</w:t>
      </w:r>
      <w:r w:rsidR="00B3281F">
        <w:rPr>
          <w:rFonts w:ascii="Arial" w:hAnsi="Arial" w:cs="Arial"/>
        </w:rPr>
        <w:t>;</w:t>
      </w:r>
    </w:p>
    <w:p w14:paraId="2F50C890" w14:textId="6114ADB4" w:rsidR="00B3281F" w:rsidRPr="009E1679" w:rsidRDefault="00B3281F" w:rsidP="004C35A2">
      <w:pPr>
        <w:numPr>
          <w:ilvl w:val="0"/>
          <w:numId w:val="32"/>
        </w:numPr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9E1679">
        <w:rPr>
          <w:rFonts w:ascii="Arial" w:hAnsi="Arial" w:cs="Arial"/>
        </w:rPr>
        <w:t>gdy kary umowne osiągną wartość 20% całkowitego umownego wynagrodzenia brutto</w:t>
      </w:r>
      <w:r w:rsidR="00A64156" w:rsidRPr="009E1679">
        <w:rPr>
          <w:rFonts w:ascii="Arial" w:hAnsi="Arial" w:cs="Arial"/>
        </w:rPr>
        <w:t>.</w:t>
      </w:r>
    </w:p>
    <w:p w14:paraId="12105139" w14:textId="6E510AC5" w:rsidR="00C67B10" w:rsidRPr="009E1679" w:rsidRDefault="00C67B10" w:rsidP="004C35A2">
      <w:pPr>
        <w:pStyle w:val="Akapitzlist"/>
        <w:numPr>
          <w:ilvl w:val="1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1679">
        <w:rPr>
          <w:rFonts w:ascii="Arial" w:hAnsi="Arial" w:cs="Arial"/>
          <w:sz w:val="22"/>
          <w:szCs w:val="22"/>
        </w:rPr>
        <w:t xml:space="preserve">Odstąpienie od umowy nastąpi w formie pisemnej </w:t>
      </w:r>
      <w:r w:rsidR="004C35A2" w:rsidRPr="009E1679">
        <w:rPr>
          <w:rFonts w:ascii="Arial" w:hAnsi="Arial" w:cs="Arial"/>
          <w:sz w:val="22"/>
          <w:szCs w:val="22"/>
        </w:rPr>
        <w:t xml:space="preserve">pod rygorem nieważności, </w:t>
      </w:r>
      <w:r w:rsidRPr="009E1679">
        <w:rPr>
          <w:rFonts w:ascii="Arial" w:hAnsi="Arial" w:cs="Arial"/>
          <w:sz w:val="22"/>
          <w:szCs w:val="22"/>
        </w:rPr>
        <w:t>z podaniem uzasadnienia.</w:t>
      </w:r>
    </w:p>
    <w:p w14:paraId="7B9670E8" w14:textId="77777777" w:rsidR="00472D61" w:rsidRPr="004C20DB" w:rsidRDefault="00472D61" w:rsidP="004C35A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523ACA19" w14:textId="77777777" w:rsidR="001758D1" w:rsidRDefault="001758D1" w:rsidP="00E306C9">
      <w:pPr>
        <w:autoSpaceDE w:val="0"/>
        <w:autoSpaceDN w:val="0"/>
        <w:adjustRightInd w:val="0"/>
        <w:spacing w:after="0"/>
        <w:ind w:left="284"/>
        <w:contextualSpacing/>
        <w:jc w:val="center"/>
        <w:rPr>
          <w:rFonts w:ascii="Arial" w:hAnsi="Arial" w:cs="Arial"/>
          <w:color w:val="000000"/>
        </w:rPr>
      </w:pPr>
    </w:p>
    <w:p w14:paraId="14A4A647" w14:textId="77777777" w:rsidR="001758D1" w:rsidRDefault="001758D1" w:rsidP="00E306C9">
      <w:pPr>
        <w:autoSpaceDE w:val="0"/>
        <w:autoSpaceDN w:val="0"/>
        <w:adjustRightInd w:val="0"/>
        <w:spacing w:after="0"/>
        <w:ind w:left="284"/>
        <w:contextualSpacing/>
        <w:jc w:val="center"/>
        <w:rPr>
          <w:rFonts w:ascii="Arial" w:hAnsi="Arial" w:cs="Arial"/>
          <w:color w:val="000000"/>
        </w:rPr>
      </w:pPr>
    </w:p>
    <w:p w14:paraId="3DEF18E5" w14:textId="3467FEBF" w:rsidR="007F1025" w:rsidRPr="004C20DB" w:rsidRDefault="007E434A" w:rsidP="00E306C9">
      <w:pPr>
        <w:autoSpaceDE w:val="0"/>
        <w:autoSpaceDN w:val="0"/>
        <w:adjustRightInd w:val="0"/>
        <w:spacing w:after="0"/>
        <w:ind w:left="284"/>
        <w:contextualSpacing/>
        <w:jc w:val="center"/>
        <w:rPr>
          <w:rFonts w:ascii="Arial" w:hAnsi="Arial" w:cs="Arial"/>
          <w:color w:val="000000"/>
        </w:rPr>
      </w:pPr>
      <w:r w:rsidRPr="004C20DB">
        <w:rPr>
          <w:rFonts w:ascii="Arial" w:hAnsi="Arial" w:cs="Arial"/>
          <w:color w:val="000000"/>
        </w:rPr>
        <w:t>§ 9</w:t>
      </w:r>
    </w:p>
    <w:p w14:paraId="1C54DCA1" w14:textId="07CFB3B2" w:rsidR="007E434A" w:rsidRPr="00B3281F" w:rsidRDefault="007E434A" w:rsidP="00E306C9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281F">
        <w:rPr>
          <w:rFonts w:ascii="Arial" w:eastAsia="Calibri" w:hAnsi="Arial" w:cs="Arial"/>
          <w:sz w:val="22"/>
          <w:szCs w:val="22"/>
          <w:lang w:eastAsia="en-US"/>
        </w:rPr>
        <w:t xml:space="preserve">Wykonawca może zlecić część realizacji przedmiotu umowy </w:t>
      </w:r>
      <w:r w:rsidR="00B10F6F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B3281F">
        <w:rPr>
          <w:rFonts w:ascii="Arial" w:eastAsia="Calibri" w:hAnsi="Arial" w:cs="Arial"/>
          <w:sz w:val="22"/>
          <w:szCs w:val="22"/>
          <w:lang w:eastAsia="en-US"/>
        </w:rPr>
        <w:t xml:space="preserve">odwykonawcy pod </w:t>
      </w:r>
      <w:r w:rsidR="00B3281F">
        <w:rPr>
          <w:rFonts w:ascii="Arial" w:eastAsia="Calibri" w:hAnsi="Arial" w:cs="Arial"/>
          <w:sz w:val="22"/>
          <w:szCs w:val="22"/>
          <w:lang w:eastAsia="en-US"/>
        </w:rPr>
        <w:t>wa</w:t>
      </w:r>
      <w:r w:rsidRPr="00B3281F">
        <w:rPr>
          <w:rFonts w:ascii="Arial" w:eastAsia="Calibri" w:hAnsi="Arial" w:cs="Arial"/>
          <w:sz w:val="22"/>
          <w:szCs w:val="22"/>
          <w:lang w:eastAsia="en-US"/>
        </w:rPr>
        <w:t xml:space="preserve">runkiem </w:t>
      </w:r>
      <w:r w:rsidR="007D21D5">
        <w:rPr>
          <w:rFonts w:ascii="Arial" w:eastAsia="Calibri" w:hAnsi="Arial" w:cs="Arial"/>
          <w:sz w:val="22"/>
          <w:szCs w:val="22"/>
          <w:lang w:eastAsia="en-US"/>
        </w:rPr>
        <w:t>jego</w:t>
      </w:r>
      <w:r w:rsidRPr="00B3281F">
        <w:rPr>
          <w:rFonts w:ascii="Arial" w:eastAsia="Calibri" w:hAnsi="Arial" w:cs="Arial"/>
          <w:sz w:val="22"/>
          <w:szCs w:val="22"/>
          <w:lang w:eastAsia="en-US"/>
        </w:rPr>
        <w:t xml:space="preserve"> zgłoszenia i uzyskania pisemnej zgody Zamawiającego.</w:t>
      </w:r>
      <w:r w:rsidR="00B328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C8603A2" w14:textId="31C38B7F" w:rsidR="007E434A" w:rsidRPr="004C20DB" w:rsidRDefault="007E434A" w:rsidP="00E306C9">
      <w:pPr>
        <w:numPr>
          <w:ilvl w:val="0"/>
          <w:numId w:val="21"/>
        </w:numPr>
        <w:tabs>
          <w:tab w:val="left" w:pos="0"/>
        </w:tabs>
        <w:suppressAutoHyphens/>
        <w:spacing w:after="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4C20DB">
        <w:rPr>
          <w:rFonts w:ascii="Arial" w:eastAsia="Calibri" w:hAnsi="Arial" w:cs="Arial"/>
          <w:lang w:eastAsia="en-US"/>
        </w:rPr>
        <w:t xml:space="preserve">Wykonawca ponosi  odpowiedzialność  za  działania  lub zaniechania swojego </w:t>
      </w:r>
      <w:r w:rsidR="00B10F6F">
        <w:rPr>
          <w:rFonts w:ascii="Arial" w:eastAsia="Calibri" w:hAnsi="Arial" w:cs="Arial"/>
          <w:lang w:eastAsia="en-US"/>
        </w:rPr>
        <w:t>p</w:t>
      </w:r>
      <w:r w:rsidRPr="004C20DB">
        <w:rPr>
          <w:rFonts w:ascii="Arial" w:eastAsia="Calibri" w:hAnsi="Arial" w:cs="Arial"/>
          <w:lang w:eastAsia="en-US"/>
        </w:rPr>
        <w:t>odwykonawcy.</w:t>
      </w:r>
    </w:p>
    <w:p w14:paraId="3C466459" w14:textId="5573F294" w:rsidR="007E434A" w:rsidRPr="009E1679" w:rsidRDefault="007E434A" w:rsidP="00E306C9">
      <w:pPr>
        <w:numPr>
          <w:ilvl w:val="0"/>
          <w:numId w:val="21"/>
        </w:numPr>
        <w:tabs>
          <w:tab w:val="left" w:pos="0"/>
        </w:tabs>
        <w:suppressAutoHyphens/>
        <w:spacing w:after="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9E1679">
        <w:rPr>
          <w:rFonts w:ascii="Arial" w:eastAsia="Calibri" w:hAnsi="Arial" w:cs="Arial"/>
          <w:lang w:eastAsia="en-US"/>
        </w:rPr>
        <w:t xml:space="preserve">Zatrudnienie  </w:t>
      </w:r>
      <w:r w:rsidR="00B10F6F" w:rsidRPr="009E1679">
        <w:rPr>
          <w:rFonts w:ascii="Arial" w:eastAsia="Calibri" w:hAnsi="Arial" w:cs="Arial"/>
          <w:lang w:eastAsia="en-US"/>
        </w:rPr>
        <w:t>p</w:t>
      </w:r>
      <w:r w:rsidRPr="009E1679">
        <w:rPr>
          <w:rFonts w:ascii="Arial" w:eastAsia="Calibri" w:hAnsi="Arial" w:cs="Arial"/>
          <w:lang w:eastAsia="en-US"/>
        </w:rPr>
        <w:t>odwykonawcy  nie  zwalnia  z  odpowiedzialności  za realizację przedmiotu umowy Wykonawcy.</w:t>
      </w:r>
    </w:p>
    <w:p w14:paraId="318E0C89" w14:textId="5C52C011" w:rsidR="00384F3D" w:rsidRPr="009E1679" w:rsidRDefault="00384F3D" w:rsidP="00E306C9">
      <w:pPr>
        <w:numPr>
          <w:ilvl w:val="0"/>
          <w:numId w:val="21"/>
        </w:numPr>
        <w:spacing w:after="0"/>
        <w:ind w:left="284" w:hanging="426"/>
        <w:contextualSpacing/>
        <w:jc w:val="both"/>
        <w:rPr>
          <w:rFonts w:ascii="Arial" w:eastAsia="Calibri" w:hAnsi="Arial" w:cs="Arial"/>
        </w:rPr>
      </w:pPr>
      <w:r w:rsidRPr="009E1679">
        <w:rPr>
          <w:rFonts w:ascii="Arial" w:eastAsia="Calibri" w:hAnsi="Arial" w:cs="Arial"/>
        </w:rPr>
        <w:t xml:space="preserve">Wykonawca ponosi odpowiedzialność za działania, zaniechani swoich pracowników lub pracowników podwykonawcy realizujących dostawę, które spowodują uszkodzenia </w:t>
      </w:r>
      <w:r w:rsidRPr="009E1679">
        <w:rPr>
          <w:rFonts w:ascii="Arial" w:hAnsi="Arial" w:cs="Arial"/>
        </w:rPr>
        <w:t>infrastruktury technicznej obiektów budowlanych, wyrządzenie szkody pracownikom Zamawiającego, osobom trzecim oraz w mieniu osób trzecich wynikające bezpośrednio z wykonywanej umowy. Wykonawca zobowiązuje się do naprawienia powstałych szkód i doprowadzenia obiektów do stanu pierwotnego na własny koszt</w:t>
      </w:r>
      <w:r w:rsidR="00A02A9A" w:rsidRPr="009E1679">
        <w:rPr>
          <w:rFonts w:ascii="Arial" w:hAnsi="Arial" w:cs="Arial"/>
        </w:rPr>
        <w:t xml:space="preserve"> w terminie uzgodnionym z Zamawiającym.</w:t>
      </w:r>
    </w:p>
    <w:p w14:paraId="3183C10E" w14:textId="7345EAEF" w:rsidR="00384F3D" w:rsidRPr="009E1679" w:rsidRDefault="00384F3D" w:rsidP="00E306C9">
      <w:pPr>
        <w:numPr>
          <w:ilvl w:val="0"/>
          <w:numId w:val="21"/>
        </w:numPr>
        <w:spacing w:after="0"/>
        <w:ind w:left="284" w:hanging="426"/>
        <w:contextualSpacing/>
        <w:jc w:val="both"/>
        <w:rPr>
          <w:rFonts w:ascii="Arial" w:eastAsia="Calibri" w:hAnsi="Arial" w:cs="Arial"/>
        </w:rPr>
      </w:pPr>
      <w:r w:rsidRPr="009E1679">
        <w:rPr>
          <w:rFonts w:ascii="Arial" w:hAnsi="Arial" w:cs="Arial"/>
        </w:rPr>
        <w:t xml:space="preserve">W przypadku nieusunięcia powstałej szkody, o której mowa w ust </w:t>
      </w:r>
      <w:r w:rsidR="00A02A9A" w:rsidRPr="009E1679">
        <w:rPr>
          <w:rFonts w:ascii="Arial" w:hAnsi="Arial" w:cs="Arial"/>
        </w:rPr>
        <w:t>5</w:t>
      </w:r>
      <w:r w:rsidRPr="009E1679">
        <w:rPr>
          <w:rFonts w:ascii="Arial" w:hAnsi="Arial" w:cs="Arial"/>
        </w:rPr>
        <w:t xml:space="preserve">, w ustalonym terminie, Zamawiający usunie szkodę na koszt Wykonawcy. Należność za usunięcie szkody zostanie potrącona z wynagrodzenia Wykonawcy, o którym mowa w </w:t>
      </w:r>
      <w:r w:rsidRPr="009E1679">
        <w:rPr>
          <w:rFonts w:ascii="Arial" w:eastAsia="Calibri" w:hAnsi="Arial" w:cs="Arial"/>
        </w:rPr>
        <w:t>§5 ust 1 Umowy, na co Wykonawca wyraża zgodę.</w:t>
      </w:r>
    </w:p>
    <w:p w14:paraId="07855586" w14:textId="77777777" w:rsidR="007D21D5" w:rsidRDefault="007D21D5" w:rsidP="009359CE">
      <w:pPr>
        <w:spacing w:after="0"/>
        <w:rPr>
          <w:rFonts w:ascii="Arial" w:hAnsi="Arial" w:cs="Arial"/>
        </w:rPr>
      </w:pPr>
    </w:p>
    <w:p w14:paraId="77D2EF41" w14:textId="76DFEC9E" w:rsidR="007F1025" w:rsidRPr="004C20DB" w:rsidRDefault="007E434A" w:rsidP="00B3281F">
      <w:pPr>
        <w:spacing w:after="0"/>
        <w:jc w:val="center"/>
        <w:rPr>
          <w:rFonts w:ascii="Arial" w:hAnsi="Arial" w:cs="Arial"/>
        </w:rPr>
      </w:pPr>
      <w:r w:rsidRPr="004C20DB">
        <w:rPr>
          <w:rFonts w:ascii="Arial" w:hAnsi="Arial" w:cs="Arial"/>
        </w:rPr>
        <w:t>§ 1</w:t>
      </w:r>
      <w:r w:rsidR="0017515E" w:rsidRPr="004C20DB">
        <w:rPr>
          <w:rFonts w:ascii="Arial" w:hAnsi="Arial" w:cs="Arial"/>
        </w:rPr>
        <w:t>0</w:t>
      </w:r>
    </w:p>
    <w:p w14:paraId="723187F9" w14:textId="77777777" w:rsidR="007E434A" w:rsidRPr="004C20DB" w:rsidRDefault="007E434A" w:rsidP="004C20D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 xml:space="preserve">Wszelkie zmiany i uzupełnienia umowy mogą być dokonywane tylko w formie pisemnej pod rygorem nieważności. </w:t>
      </w:r>
    </w:p>
    <w:p w14:paraId="713A42EE" w14:textId="1DFCA296" w:rsidR="007E434A" w:rsidRPr="004C20DB" w:rsidRDefault="007E434A" w:rsidP="004C20D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 xml:space="preserve">Zastrzega się, że Wykonawca nie może przenieść praw i obowiązków wynikających </w:t>
      </w:r>
      <w:r w:rsidR="002B4E51">
        <w:rPr>
          <w:rFonts w:ascii="Arial" w:hAnsi="Arial" w:cs="Arial"/>
          <w:sz w:val="22"/>
          <w:szCs w:val="22"/>
        </w:rPr>
        <w:t xml:space="preserve">                   </w:t>
      </w:r>
      <w:r w:rsidRPr="004C20DB">
        <w:rPr>
          <w:rFonts w:ascii="Arial" w:hAnsi="Arial" w:cs="Arial"/>
          <w:sz w:val="22"/>
          <w:szCs w:val="22"/>
        </w:rPr>
        <w:t>z umowy na osoby trzecie.</w:t>
      </w:r>
    </w:p>
    <w:p w14:paraId="63269ED1" w14:textId="3CC0AF0A" w:rsidR="007E434A" w:rsidRPr="004C20DB" w:rsidRDefault="007E434A" w:rsidP="004C20D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 xml:space="preserve">Spory wynikłe na tle realizacji niniejszej umowy będą rozpatrywane przez sąd właściwy </w:t>
      </w:r>
      <w:r w:rsidR="00194BA9">
        <w:rPr>
          <w:rFonts w:ascii="Arial" w:hAnsi="Arial" w:cs="Arial"/>
          <w:sz w:val="22"/>
          <w:szCs w:val="22"/>
        </w:rPr>
        <w:t xml:space="preserve">               </w:t>
      </w:r>
      <w:r w:rsidRPr="004C20DB">
        <w:rPr>
          <w:rFonts w:ascii="Arial" w:hAnsi="Arial" w:cs="Arial"/>
          <w:sz w:val="22"/>
          <w:szCs w:val="22"/>
        </w:rPr>
        <w:t>dla siedziby Zamawiającego.</w:t>
      </w:r>
    </w:p>
    <w:p w14:paraId="5BA7A997" w14:textId="77777777" w:rsidR="007E434A" w:rsidRPr="004C20DB" w:rsidRDefault="007E434A" w:rsidP="004C20D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W sprawach nieuregulowanych niniejszą umową będą miały zastosowanie przepisy Kodeksu Cywilnego.</w:t>
      </w:r>
    </w:p>
    <w:p w14:paraId="2540949B" w14:textId="13266450" w:rsidR="002108EA" w:rsidRPr="004A6019" w:rsidRDefault="007E434A" w:rsidP="004C20D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Umowę sporządzono w czterech jednobrzmiących egzemplarzach: jeden dla Wykonawcy, trzy dla Zamawiającego.</w:t>
      </w:r>
    </w:p>
    <w:p w14:paraId="2649F317" w14:textId="77777777" w:rsidR="002108EA" w:rsidRPr="004C20DB" w:rsidRDefault="002108EA" w:rsidP="004C20DB">
      <w:pPr>
        <w:spacing w:after="0"/>
        <w:jc w:val="both"/>
        <w:rPr>
          <w:rFonts w:ascii="Arial" w:hAnsi="Arial" w:cs="Arial"/>
        </w:rPr>
      </w:pPr>
    </w:p>
    <w:p w14:paraId="4C076D27" w14:textId="77777777" w:rsidR="007E434A" w:rsidRPr="004C20DB" w:rsidRDefault="007E434A" w:rsidP="004A6019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Załączniki do umowy:</w:t>
      </w:r>
    </w:p>
    <w:p w14:paraId="53F34F34" w14:textId="067FB7CA" w:rsidR="007E434A" w:rsidRPr="004C20DB" w:rsidRDefault="00D206B9" w:rsidP="004A6019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Zał.</w:t>
      </w:r>
      <w:r w:rsidR="002B4E51">
        <w:rPr>
          <w:rFonts w:ascii="Arial" w:hAnsi="Arial" w:cs="Arial"/>
          <w:sz w:val="22"/>
          <w:szCs w:val="22"/>
        </w:rPr>
        <w:t>nr 1</w:t>
      </w:r>
      <w:r w:rsidR="00B655C3" w:rsidRPr="004C20DB">
        <w:rPr>
          <w:rFonts w:ascii="Arial" w:hAnsi="Arial" w:cs="Arial"/>
          <w:sz w:val="22"/>
          <w:szCs w:val="22"/>
        </w:rPr>
        <w:t xml:space="preserve"> </w:t>
      </w:r>
      <w:r w:rsidR="002B4E51" w:rsidRPr="004C20DB">
        <w:rPr>
          <w:rFonts w:ascii="Arial" w:hAnsi="Arial" w:cs="Arial"/>
          <w:sz w:val="22"/>
          <w:szCs w:val="22"/>
        </w:rPr>
        <w:t>Opis przedmiotu zamówienia</w:t>
      </w:r>
    </w:p>
    <w:p w14:paraId="38325628" w14:textId="12D7EE53" w:rsidR="002108EA" w:rsidRPr="004C20DB" w:rsidRDefault="00D206B9" w:rsidP="004A6019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Zał.</w:t>
      </w:r>
      <w:r w:rsidR="002B4E51">
        <w:rPr>
          <w:rFonts w:ascii="Arial" w:hAnsi="Arial" w:cs="Arial"/>
          <w:sz w:val="22"/>
          <w:szCs w:val="22"/>
        </w:rPr>
        <w:t>nr 2</w:t>
      </w:r>
      <w:r w:rsidR="00A64156">
        <w:rPr>
          <w:rFonts w:ascii="Arial" w:hAnsi="Arial" w:cs="Arial"/>
          <w:sz w:val="22"/>
          <w:szCs w:val="22"/>
        </w:rPr>
        <w:t xml:space="preserve"> </w:t>
      </w:r>
      <w:r w:rsidR="002B4E51">
        <w:rPr>
          <w:rFonts w:ascii="Arial" w:hAnsi="Arial" w:cs="Arial"/>
          <w:sz w:val="22"/>
          <w:szCs w:val="22"/>
        </w:rPr>
        <w:t xml:space="preserve">Formularz cenowy </w:t>
      </w:r>
    </w:p>
    <w:p w14:paraId="7E201551" w14:textId="345FA639" w:rsidR="00B655C3" w:rsidRPr="004C20DB" w:rsidRDefault="00D206B9" w:rsidP="004A6019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C20DB">
        <w:rPr>
          <w:rFonts w:ascii="Arial" w:hAnsi="Arial" w:cs="Arial"/>
          <w:sz w:val="22"/>
          <w:szCs w:val="22"/>
        </w:rPr>
        <w:t>Zał.</w:t>
      </w:r>
      <w:r w:rsidR="007E434A" w:rsidRPr="004C20DB">
        <w:rPr>
          <w:rFonts w:ascii="Arial" w:hAnsi="Arial" w:cs="Arial"/>
          <w:sz w:val="22"/>
          <w:szCs w:val="22"/>
        </w:rPr>
        <w:t>n</w:t>
      </w:r>
      <w:r w:rsidR="002B4E51">
        <w:rPr>
          <w:rFonts w:ascii="Arial" w:hAnsi="Arial" w:cs="Arial"/>
          <w:sz w:val="22"/>
          <w:szCs w:val="22"/>
        </w:rPr>
        <w:t xml:space="preserve">r 3 </w:t>
      </w:r>
      <w:r w:rsidR="00DB1D58" w:rsidRPr="004C20DB">
        <w:rPr>
          <w:rFonts w:ascii="Arial" w:hAnsi="Arial" w:cs="Arial"/>
          <w:sz w:val="22"/>
          <w:szCs w:val="22"/>
        </w:rPr>
        <w:t xml:space="preserve">Wzór protokołu odbioru </w:t>
      </w:r>
      <w:r w:rsidR="004A6019">
        <w:rPr>
          <w:rFonts w:ascii="Arial" w:hAnsi="Arial" w:cs="Arial"/>
          <w:sz w:val="22"/>
          <w:szCs w:val="22"/>
        </w:rPr>
        <w:t xml:space="preserve"> </w:t>
      </w:r>
    </w:p>
    <w:p w14:paraId="119175FF" w14:textId="77777777" w:rsidR="007E434A" w:rsidRDefault="007E434A" w:rsidP="007E434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81B0418" w14:textId="416F870A" w:rsidR="00D75EC8" w:rsidRDefault="004A6019" w:rsidP="00D75EC8">
      <w:pPr>
        <w:jc w:val="both"/>
        <w:rPr>
          <w:rFonts w:ascii="Arial" w:hAnsi="Arial" w:cs="Arial"/>
          <w:b/>
          <w:bCs/>
          <w:spacing w:val="30"/>
        </w:rPr>
      </w:pPr>
      <w:r>
        <w:rPr>
          <w:rFonts w:ascii="Arial" w:hAnsi="Arial" w:cs="Arial"/>
          <w:b/>
          <w:bCs/>
          <w:spacing w:val="30"/>
        </w:rPr>
        <w:t xml:space="preserve">      </w:t>
      </w:r>
      <w:r w:rsidR="007E434A">
        <w:rPr>
          <w:rFonts w:ascii="Arial" w:hAnsi="Arial" w:cs="Arial"/>
          <w:b/>
          <w:bCs/>
          <w:spacing w:val="30"/>
        </w:rPr>
        <w:t xml:space="preserve">WYKONAWCA </w:t>
      </w:r>
      <w:r w:rsidR="00D75EC8">
        <w:rPr>
          <w:rFonts w:ascii="Arial" w:hAnsi="Arial" w:cs="Arial"/>
          <w:b/>
          <w:bCs/>
          <w:spacing w:val="30"/>
        </w:rPr>
        <w:t xml:space="preserve">                                            </w:t>
      </w:r>
      <w:r w:rsidR="007E434A">
        <w:rPr>
          <w:rFonts w:ascii="Arial" w:hAnsi="Arial" w:cs="Arial"/>
          <w:b/>
          <w:bCs/>
          <w:spacing w:val="30"/>
        </w:rPr>
        <w:t>ZAMAWIAJĄCY</w:t>
      </w:r>
    </w:p>
    <w:p w14:paraId="275AE55D" w14:textId="4245A09D" w:rsidR="00D75EC8" w:rsidRPr="00D75EC8" w:rsidRDefault="00014FEA" w:rsidP="00D75EC8">
      <w:pPr>
        <w:jc w:val="both"/>
        <w:rPr>
          <w:rFonts w:ascii="Arial" w:hAnsi="Arial" w:cs="Arial"/>
          <w:b/>
          <w:bCs/>
          <w:spacing w:val="30"/>
        </w:rPr>
      </w:pPr>
      <w:r>
        <w:rPr>
          <w:rFonts w:ascii="Arial" w:hAnsi="Arial" w:cs="Arial"/>
        </w:rPr>
        <w:t xml:space="preserve"> </w:t>
      </w:r>
      <w:r w:rsidR="00D75EC8">
        <w:rPr>
          <w:rFonts w:ascii="Arial" w:hAnsi="Arial" w:cs="Arial"/>
        </w:rPr>
        <w:t>--------------------------------------</w:t>
      </w:r>
      <w:r w:rsidR="007E434A">
        <w:rPr>
          <w:rFonts w:ascii="Arial" w:hAnsi="Arial" w:cs="Arial"/>
        </w:rPr>
        <w:t xml:space="preserve">  </w:t>
      </w:r>
      <w:r w:rsidR="00D75EC8">
        <w:rPr>
          <w:rFonts w:ascii="Arial" w:hAnsi="Arial" w:cs="Arial"/>
        </w:rPr>
        <w:t xml:space="preserve">                                                  --------------------------------------  </w:t>
      </w:r>
    </w:p>
    <w:p w14:paraId="0F468D2A" w14:textId="77777777" w:rsidR="000D56AA" w:rsidRDefault="000D56AA" w:rsidP="000D56AA">
      <w:pPr>
        <w:spacing w:after="0"/>
        <w:ind w:left="5670"/>
        <w:jc w:val="center"/>
        <w:rPr>
          <w:rFonts w:ascii="Arial" w:hAnsi="Arial" w:cs="Arial"/>
          <w:b/>
          <w:bCs/>
          <w:spacing w:val="36"/>
          <w:sz w:val="20"/>
          <w:szCs w:val="20"/>
        </w:rPr>
      </w:pPr>
    </w:p>
    <w:p w14:paraId="1FEC8992" w14:textId="4E4384B2" w:rsidR="007E434A" w:rsidRDefault="007E434A" w:rsidP="000D56AA">
      <w:pPr>
        <w:spacing w:after="0"/>
        <w:ind w:left="5670"/>
        <w:jc w:val="center"/>
        <w:rPr>
          <w:rFonts w:ascii="Arial" w:hAnsi="Arial" w:cs="Arial"/>
          <w:b/>
          <w:bCs/>
          <w:spacing w:val="36"/>
          <w:sz w:val="20"/>
          <w:szCs w:val="20"/>
        </w:rPr>
      </w:pPr>
      <w:r w:rsidRPr="00E306C9">
        <w:rPr>
          <w:rFonts w:ascii="Arial" w:hAnsi="Arial" w:cs="Arial"/>
          <w:b/>
          <w:bCs/>
          <w:spacing w:val="36"/>
          <w:sz w:val="20"/>
          <w:szCs w:val="20"/>
        </w:rPr>
        <w:t>RADCA PRAWNY</w:t>
      </w:r>
    </w:p>
    <w:p w14:paraId="0CF280CA" w14:textId="77777777" w:rsidR="000D56AA" w:rsidRPr="00E306C9" w:rsidRDefault="000D56AA" w:rsidP="000D56AA">
      <w:pPr>
        <w:spacing w:after="0"/>
        <w:ind w:left="5670"/>
        <w:jc w:val="center"/>
        <w:rPr>
          <w:rFonts w:ascii="Arial" w:hAnsi="Arial" w:cs="Arial"/>
          <w:b/>
          <w:bCs/>
          <w:spacing w:val="36"/>
          <w:sz w:val="20"/>
          <w:szCs w:val="20"/>
        </w:rPr>
      </w:pPr>
    </w:p>
    <w:p w14:paraId="50666F78" w14:textId="02E1833A" w:rsidR="007E434A" w:rsidRPr="00E306C9" w:rsidRDefault="007E434A" w:rsidP="00E306C9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  <w:r w:rsidRPr="00E306C9">
        <w:rPr>
          <w:rFonts w:ascii="Arial" w:hAnsi="Arial" w:cs="Arial"/>
          <w:sz w:val="20"/>
          <w:szCs w:val="20"/>
        </w:rPr>
        <w:t>----------------------------</w:t>
      </w:r>
    </w:p>
    <w:p w14:paraId="04CF28BD" w14:textId="77777777" w:rsidR="00E66249" w:rsidRPr="00E306C9" w:rsidRDefault="00E66249" w:rsidP="00E306C9">
      <w:pPr>
        <w:spacing w:after="0"/>
        <w:ind w:left="5670"/>
        <w:jc w:val="center"/>
        <w:rPr>
          <w:rFonts w:ascii="Arial" w:hAnsi="Arial" w:cs="Arial"/>
          <w:b/>
          <w:bCs/>
          <w:spacing w:val="36"/>
          <w:sz w:val="20"/>
          <w:szCs w:val="20"/>
        </w:rPr>
      </w:pPr>
    </w:p>
    <w:p w14:paraId="1C3FE697" w14:textId="2073F435" w:rsidR="007E434A" w:rsidRDefault="007E434A" w:rsidP="00E306C9">
      <w:pPr>
        <w:spacing w:after="0"/>
        <w:ind w:left="5670"/>
        <w:jc w:val="center"/>
        <w:rPr>
          <w:rFonts w:ascii="Arial" w:hAnsi="Arial" w:cs="Arial"/>
          <w:b/>
          <w:bCs/>
          <w:spacing w:val="36"/>
          <w:sz w:val="20"/>
          <w:szCs w:val="20"/>
        </w:rPr>
      </w:pPr>
      <w:r w:rsidRPr="00E306C9">
        <w:rPr>
          <w:rFonts w:ascii="Arial" w:hAnsi="Arial" w:cs="Arial"/>
          <w:b/>
          <w:bCs/>
          <w:spacing w:val="36"/>
          <w:sz w:val="20"/>
          <w:szCs w:val="20"/>
        </w:rPr>
        <w:t>GŁÓWNY KSIĘGOWY</w:t>
      </w:r>
    </w:p>
    <w:p w14:paraId="6490451A" w14:textId="77777777" w:rsidR="000D56AA" w:rsidRDefault="000D56AA" w:rsidP="00E306C9">
      <w:pPr>
        <w:spacing w:after="0"/>
        <w:ind w:left="5670"/>
        <w:jc w:val="center"/>
        <w:rPr>
          <w:rFonts w:ascii="Arial" w:hAnsi="Arial" w:cs="Arial"/>
          <w:b/>
          <w:bCs/>
          <w:spacing w:val="36"/>
          <w:sz w:val="20"/>
          <w:szCs w:val="20"/>
        </w:rPr>
      </w:pPr>
    </w:p>
    <w:p w14:paraId="60650AB0" w14:textId="77777777" w:rsidR="000D56AA" w:rsidRPr="00E306C9" w:rsidRDefault="000D56AA" w:rsidP="00E306C9">
      <w:pPr>
        <w:spacing w:after="0"/>
        <w:ind w:left="5670"/>
        <w:jc w:val="center"/>
        <w:rPr>
          <w:rFonts w:ascii="Arial" w:hAnsi="Arial" w:cs="Arial"/>
          <w:b/>
          <w:bCs/>
          <w:spacing w:val="36"/>
          <w:sz w:val="20"/>
          <w:szCs w:val="20"/>
        </w:rPr>
      </w:pPr>
    </w:p>
    <w:p w14:paraId="0EA2D250" w14:textId="7D53F435" w:rsidR="00587CFA" w:rsidRDefault="007E434A" w:rsidP="001758D1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  <w:r w:rsidRPr="00E306C9">
        <w:rPr>
          <w:rFonts w:ascii="Arial" w:hAnsi="Arial" w:cs="Arial"/>
          <w:sz w:val="20"/>
          <w:szCs w:val="20"/>
        </w:rPr>
        <w:lastRenderedPageBreak/>
        <w:t>--------------------------</w:t>
      </w:r>
    </w:p>
    <w:p w14:paraId="2E1CF2A9" w14:textId="7CC78E16" w:rsidR="009359CE" w:rsidRDefault="009359CE" w:rsidP="009359CE">
      <w:pPr>
        <w:tabs>
          <w:tab w:val="left" w:pos="450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do Umowy  </w:t>
      </w:r>
    </w:p>
    <w:p w14:paraId="27960F71" w14:textId="77777777" w:rsidR="009359CE" w:rsidRDefault="009359CE" w:rsidP="009359CE">
      <w:pPr>
        <w:tabs>
          <w:tab w:val="left" w:pos="4500"/>
        </w:tabs>
        <w:jc w:val="right"/>
        <w:rPr>
          <w:rFonts w:ascii="Arial" w:hAnsi="Arial" w:cs="Arial"/>
          <w:sz w:val="20"/>
          <w:szCs w:val="20"/>
        </w:rPr>
      </w:pPr>
    </w:p>
    <w:p w14:paraId="42DB37EB" w14:textId="77777777" w:rsidR="009359CE" w:rsidRDefault="009359CE" w:rsidP="009359CE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Szczecin, dnia ……………</w:t>
      </w:r>
    </w:p>
    <w:p w14:paraId="6EFD125A" w14:textId="77777777" w:rsidR="009359CE" w:rsidRDefault="009359CE" w:rsidP="009359CE">
      <w:pPr>
        <w:ind w:left="4248"/>
        <w:rPr>
          <w:rFonts w:ascii="Arial" w:hAnsi="Arial" w:cs="Arial"/>
          <w:sz w:val="24"/>
          <w:szCs w:val="24"/>
        </w:rPr>
      </w:pPr>
    </w:p>
    <w:p w14:paraId="7DB5FAAE" w14:textId="77777777" w:rsidR="009359CE" w:rsidRDefault="009359CE" w:rsidP="009359CE">
      <w:pPr>
        <w:tabs>
          <w:tab w:val="left" w:pos="55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Firma:</w:t>
      </w:r>
    </w:p>
    <w:p w14:paraId="495EEC4E" w14:textId="77777777" w:rsidR="009359CE" w:rsidRDefault="009359CE" w:rsidP="009359CE">
      <w:pPr>
        <w:tabs>
          <w:tab w:val="left" w:pos="5595"/>
        </w:tabs>
        <w:rPr>
          <w:rFonts w:ascii="Arial" w:hAnsi="Arial" w:cs="Arial"/>
          <w:sz w:val="24"/>
          <w:szCs w:val="24"/>
        </w:rPr>
      </w:pPr>
    </w:p>
    <w:p w14:paraId="599C595B" w14:textId="77777777" w:rsidR="009359CE" w:rsidRDefault="009359CE" w:rsidP="009359CE">
      <w:pPr>
        <w:tabs>
          <w:tab w:val="left" w:pos="5595"/>
        </w:tabs>
        <w:rPr>
          <w:rFonts w:ascii="Arial" w:hAnsi="Arial" w:cs="Arial"/>
          <w:sz w:val="24"/>
          <w:szCs w:val="24"/>
        </w:rPr>
      </w:pPr>
    </w:p>
    <w:p w14:paraId="5E1CDCE9" w14:textId="77777777" w:rsidR="009359CE" w:rsidRDefault="009359CE" w:rsidP="009359CE">
      <w:pPr>
        <w:tabs>
          <w:tab w:val="left" w:pos="313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PROTOKÓŁ ODBIORU</w:t>
      </w:r>
    </w:p>
    <w:p w14:paraId="1453C338" w14:textId="77777777" w:rsidR="009359CE" w:rsidRDefault="009359CE" w:rsidP="009359CE">
      <w:pPr>
        <w:tabs>
          <w:tab w:val="left" w:pos="313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74F663" w14:textId="52B0FD3B" w:rsidR="009359CE" w:rsidRDefault="009359CE" w:rsidP="009359CE">
      <w:pPr>
        <w:pStyle w:val="Standard"/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eastAsiaTheme="minorHAnsi" w:hAnsi="Arial" w:cs="Arial"/>
          <w:b/>
          <w:sz w:val="24"/>
          <w:szCs w:val="24"/>
        </w:rPr>
        <w:t>ZAKUP I DOSTAWA SPRZ</w:t>
      </w:r>
      <w:r w:rsidR="009D7BF7">
        <w:rPr>
          <w:rFonts w:ascii="Arial" w:eastAsiaTheme="minorHAnsi" w:hAnsi="Arial" w:cs="Arial"/>
          <w:b/>
          <w:sz w:val="24"/>
          <w:szCs w:val="24"/>
        </w:rPr>
        <w:t>Ę</w:t>
      </w:r>
      <w:r>
        <w:rPr>
          <w:rFonts w:ascii="Arial" w:eastAsiaTheme="minorHAnsi" w:hAnsi="Arial" w:cs="Arial"/>
          <w:b/>
          <w:sz w:val="24"/>
          <w:szCs w:val="24"/>
        </w:rPr>
        <w:t>TU SERE DLA JW.1749 ”</w:t>
      </w:r>
    </w:p>
    <w:p w14:paraId="5E1D12E6" w14:textId="77777777" w:rsidR="009359CE" w:rsidRPr="00501727" w:rsidRDefault="009359CE" w:rsidP="009359CE">
      <w:pPr>
        <w:pStyle w:val="Standard"/>
        <w:spacing w:after="0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C6AE0CB" w14:textId="007E09F6" w:rsidR="009359CE" w:rsidRDefault="00C74298" w:rsidP="009359CE">
      <w:pPr>
        <w:ind w:firstLine="708"/>
        <w:rPr>
          <w:rFonts w:ascii="Arial" w:hAnsi="Arial" w:cs="Arial"/>
          <w:sz w:val="24"/>
          <w:szCs w:val="24"/>
        </w:rPr>
      </w:pPr>
      <w:r w:rsidRPr="00501727">
        <w:rPr>
          <w:rFonts w:ascii="Arial" w:hAnsi="Arial" w:cs="Arial"/>
          <w:sz w:val="24"/>
          <w:szCs w:val="24"/>
        </w:rPr>
        <w:t>15 Wojskowy Oddział Gospodarczy</w:t>
      </w:r>
      <w:r w:rsidR="009359CE" w:rsidRPr="00501727">
        <w:rPr>
          <w:rFonts w:ascii="Arial" w:hAnsi="Arial" w:cs="Arial"/>
          <w:sz w:val="24"/>
          <w:szCs w:val="24"/>
        </w:rPr>
        <w:t xml:space="preserve"> realizując umowę</w:t>
      </w:r>
      <w:r w:rsidR="009359CE">
        <w:rPr>
          <w:rFonts w:ascii="Arial" w:hAnsi="Arial" w:cs="Arial"/>
          <w:sz w:val="24"/>
          <w:szCs w:val="24"/>
        </w:rPr>
        <w:t xml:space="preserve"> nr………………….. </w:t>
      </w:r>
      <w:r w:rsidR="00B61392">
        <w:rPr>
          <w:rFonts w:ascii="Arial" w:hAnsi="Arial" w:cs="Arial"/>
          <w:sz w:val="24"/>
          <w:szCs w:val="24"/>
        </w:rPr>
        <w:br/>
      </w:r>
      <w:r w:rsidR="009359CE">
        <w:rPr>
          <w:rFonts w:ascii="Arial" w:hAnsi="Arial" w:cs="Arial"/>
          <w:sz w:val="24"/>
          <w:szCs w:val="24"/>
        </w:rPr>
        <w:t xml:space="preserve">z dnia …………….. potwierdza odebranie niżej wyszczególnionej  ilości asortymentu. </w:t>
      </w:r>
    </w:p>
    <w:p w14:paraId="4B3E7A0D" w14:textId="77777777" w:rsidR="009359CE" w:rsidRDefault="009359CE" w:rsidP="00935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 nastąpiła dnia ……………………..…….</w:t>
      </w:r>
    </w:p>
    <w:tbl>
      <w:tblPr>
        <w:tblW w:w="8235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4816"/>
        <w:gridCol w:w="593"/>
        <w:gridCol w:w="567"/>
        <w:gridCol w:w="852"/>
        <w:gridCol w:w="998"/>
      </w:tblGrid>
      <w:tr w:rsidR="009359CE" w14:paraId="51999863" w14:textId="77777777" w:rsidTr="009359CE">
        <w:trPr>
          <w:trHeight w:val="14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284E" w14:textId="77777777" w:rsidR="009359CE" w:rsidRDefault="009359CE">
            <w:pPr>
              <w:jc w:val="center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>
              <w:rPr>
                <w:rFonts w:ascii="Arial CE" w:hAnsi="Arial CE" w:cs="Arial CE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FB2C" w14:textId="77777777" w:rsidR="009359CE" w:rsidRDefault="009359CE">
            <w:pPr>
              <w:jc w:val="center"/>
              <w:rPr>
                <w:rFonts w:ascii="Arial CE" w:hAnsi="Arial CE" w:cs="Arial CE"/>
                <w:sz w:val="24"/>
                <w:szCs w:val="24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 xml:space="preserve">Opis przedmiotu wykonania dostawy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33A1B9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D00EC6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jm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D3903A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wartość ogółem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50FA28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UWAGI</w:t>
            </w:r>
          </w:p>
        </w:tc>
      </w:tr>
      <w:tr w:rsidR="009359CE" w14:paraId="7EEC5AA7" w14:textId="77777777" w:rsidTr="009359CE">
        <w:trPr>
          <w:trHeight w:val="26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EF3A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12EB4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996CB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AB6B3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FB968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28B674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6</w:t>
            </w:r>
          </w:p>
        </w:tc>
      </w:tr>
      <w:tr w:rsidR="009359CE" w14:paraId="52FDD382" w14:textId="77777777" w:rsidTr="009359CE">
        <w:trPr>
          <w:trHeight w:val="436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EA2B1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43B09" w14:textId="77777777" w:rsidR="009359CE" w:rsidRDefault="009359CE">
            <w:pPr>
              <w:rPr>
                <w:rFonts w:ascii="Arial CE" w:hAnsi="Arial CE" w:cs="Arial CE"/>
                <w:lang w:eastAsia="en-US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9C734" w14:textId="77777777" w:rsidR="009359CE" w:rsidRDefault="009359C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BBDD4" w14:textId="77777777" w:rsidR="009359CE" w:rsidRDefault="009359C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E40BD" w14:textId="77777777" w:rsidR="009359CE" w:rsidRDefault="009359C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C67185" w14:textId="77777777" w:rsidR="009359CE" w:rsidRDefault="009359C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359CE" w14:paraId="0CD1FCC0" w14:textId="77777777" w:rsidTr="009359CE">
        <w:trPr>
          <w:trHeight w:val="5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7F40C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A57B0" w14:textId="77777777" w:rsidR="009359CE" w:rsidRDefault="009359CE">
            <w:pPr>
              <w:rPr>
                <w:rFonts w:ascii="Arial CE" w:hAnsi="Arial CE" w:cs="Arial CE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2C100" w14:textId="77777777" w:rsidR="009359CE" w:rsidRDefault="009359C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2CA1B" w14:textId="77777777" w:rsidR="009359CE" w:rsidRDefault="009359C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054FC" w14:textId="77777777" w:rsidR="009359CE" w:rsidRDefault="009359C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1925F6" w14:textId="77777777" w:rsidR="009359CE" w:rsidRDefault="009359C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359CE" w14:paraId="5032E4B9" w14:textId="77777777" w:rsidTr="009359CE">
        <w:trPr>
          <w:trHeight w:val="5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A15EF" w14:textId="77777777" w:rsidR="009359CE" w:rsidRDefault="009359CE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56E7" w14:textId="77777777" w:rsidR="009359CE" w:rsidRDefault="009359CE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B71A" w14:textId="77777777" w:rsidR="009359CE" w:rsidRDefault="009359C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F62D2" w14:textId="77777777" w:rsidR="009359CE" w:rsidRDefault="009359C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EEE3A" w14:textId="77777777" w:rsidR="009359CE" w:rsidRDefault="009359C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5FC09" w14:textId="77777777" w:rsidR="009359CE" w:rsidRDefault="009359CE">
            <w:pPr>
              <w:spacing w:after="0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B4E51" w14:paraId="16F40A9B" w14:textId="77777777" w:rsidTr="009359CE">
        <w:trPr>
          <w:trHeight w:val="5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3B9F1" w14:textId="1A7AB731" w:rsidR="002B4E51" w:rsidRDefault="002B4E51">
            <w:pPr>
              <w:jc w:val="center"/>
              <w:rPr>
                <w:rFonts w:ascii="Arial CE" w:hAnsi="Arial CE" w:cs="Arial CE"/>
                <w:lang w:eastAsia="en-US"/>
              </w:rPr>
            </w:pPr>
            <w:r>
              <w:rPr>
                <w:rFonts w:ascii="Arial CE" w:hAnsi="Arial CE" w:cs="Arial CE"/>
                <w:lang w:eastAsia="en-US"/>
              </w:rPr>
              <w:t xml:space="preserve"> 4.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13634" w14:textId="77777777" w:rsidR="002B4E51" w:rsidRDefault="002B4E5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9590F" w14:textId="77777777" w:rsidR="002B4E51" w:rsidRDefault="002B4E5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A6B24" w14:textId="77777777" w:rsidR="002B4E51" w:rsidRDefault="002B4E5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D23FC" w14:textId="77777777" w:rsidR="002B4E51" w:rsidRDefault="002B4E5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A6791" w14:textId="77777777" w:rsidR="002B4E51" w:rsidRDefault="002B4E51">
            <w:pPr>
              <w:spacing w:after="0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14:paraId="4B7D65FF" w14:textId="77777777" w:rsidR="009359CE" w:rsidRDefault="009359CE" w:rsidP="009359CE">
      <w:pPr>
        <w:rPr>
          <w:rFonts w:ascii="Arial" w:hAnsi="Arial" w:cs="Arial"/>
          <w:sz w:val="24"/>
          <w:szCs w:val="24"/>
        </w:rPr>
      </w:pPr>
    </w:p>
    <w:p w14:paraId="24BECAD8" w14:textId="77777777" w:rsidR="009359CE" w:rsidRDefault="009359CE" w:rsidP="009359C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467886D4" w14:textId="77777777" w:rsidR="009359CE" w:rsidRDefault="009359CE" w:rsidP="009359C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18D93C00" w14:textId="77777777" w:rsidR="009359CE" w:rsidRDefault="009359CE" w:rsidP="00935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i personalia pracownika dostawcy             podpis upoważnionego pracownika</w:t>
      </w:r>
    </w:p>
    <w:p w14:paraId="60DF7C54" w14:textId="77777777" w:rsidR="009359CE" w:rsidRDefault="009359CE" w:rsidP="009359CE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                 ………………………………………..</w:t>
      </w:r>
    </w:p>
    <w:p w14:paraId="78B1826C" w14:textId="77777777" w:rsidR="009359CE" w:rsidRDefault="009359CE" w:rsidP="009359CE"/>
    <w:p w14:paraId="510F6F69" w14:textId="77777777" w:rsidR="00A62CE5" w:rsidRDefault="00A62CE5" w:rsidP="00A62CE5">
      <w:pPr>
        <w:tabs>
          <w:tab w:val="left" w:pos="313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62CE5" w:rsidSect="006F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CFDAD" w14:textId="77777777" w:rsidR="009F6C20" w:rsidRDefault="009F6C20" w:rsidP="00664D6E">
      <w:pPr>
        <w:spacing w:after="0" w:line="240" w:lineRule="auto"/>
      </w:pPr>
      <w:r>
        <w:separator/>
      </w:r>
    </w:p>
  </w:endnote>
  <w:endnote w:type="continuationSeparator" w:id="0">
    <w:p w14:paraId="6AFDEF07" w14:textId="77777777" w:rsidR="009F6C20" w:rsidRDefault="009F6C20" w:rsidP="0066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2AAC" w14:textId="77777777" w:rsidR="009F6C20" w:rsidRDefault="009F6C20" w:rsidP="00664D6E">
      <w:pPr>
        <w:spacing w:after="0" w:line="240" w:lineRule="auto"/>
      </w:pPr>
      <w:r>
        <w:separator/>
      </w:r>
    </w:p>
  </w:footnote>
  <w:footnote w:type="continuationSeparator" w:id="0">
    <w:p w14:paraId="6545B3FD" w14:textId="77777777" w:rsidR="009F6C20" w:rsidRDefault="009F6C20" w:rsidP="0066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850" w:hanging="141"/>
      </w:pPr>
      <w:rPr>
        <w:rFonts w:ascii="Arial" w:hAnsi="Arial" w:cs="Arial"/>
        <w:b w:val="0"/>
        <w:bCs w:val="0"/>
        <w:iCs/>
        <w:sz w:val="24"/>
        <w:szCs w:val="24"/>
      </w:rPr>
    </w:lvl>
  </w:abstractNum>
  <w:abstractNum w:abstractNumId="1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4"/>
        <w:szCs w:val="24"/>
      </w:rPr>
    </w:lvl>
  </w:abstractNum>
  <w:abstractNum w:abstractNumId="3" w15:restartNumberingAfterBreak="0">
    <w:nsid w:val="00000011"/>
    <w:multiLevelType w:val="single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 w:hint="default"/>
        <w:sz w:val="24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4"/>
        <w:szCs w:val="24"/>
      </w:rPr>
    </w:lvl>
  </w:abstractNum>
  <w:abstractNum w:abstractNumId="5" w15:restartNumberingAfterBreak="0">
    <w:nsid w:val="02EC50FE"/>
    <w:multiLevelType w:val="hybridMultilevel"/>
    <w:tmpl w:val="32EA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169D7"/>
    <w:multiLevelType w:val="hybridMultilevel"/>
    <w:tmpl w:val="B1162B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F1916"/>
    <w:multiLevelType w:val="hybridMultilevel"/>
    <w:tmpl w:val="3968C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C1B9A"/>
    <w:multiLevelType w:val="hybridMultilevel"/>
    <w:tmpl w:val="32EA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5005F0"/>
    <w:multiLevelType w:val="hybridMultilevel"/>
    <w:tmpl w:val="A880BDBE"/>
    <w:lvl w:ilvl="0" w:tplc="742EAA84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B539C3"/>
    <w:multiLevelType w:val="hybridMultilevel"/>
    <w:tmpl w:val="B1162B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A5638"/>
    <w:multiLevelType w:val="multilevel"/>
    <w:tmpl w:val="D77069A4"/>
    <w:styleLink w:val="WWNum18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FC314F5"/>
    <w:multiLevelType w:val="hybridMultilevel"/>
    <w:tmpl w:val="6596B0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53BC6"/>
    <w:multiLevelType w:val="hybridMultilevel"/>
    <w:tmpl w:val="FCC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F4823"/>
    <w:multiLevelType w:val="hybridMultilevel"/>
    <w:tmpl w:val="77265868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50685"/>
    <w:multiLevelType w:val="hybridMultilevel"/>
    <w:tmpl w:val="C1BE19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2E79C8"/>
    <w:multiLevelType w:val="hybridMultilevel"/>
    <w:tmpl w:val="425C28B2"/>
    <w:lvl w:ilvl="0" w:tplc="A762FF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B7632"/>
    <w:multiLevelType w:val="hybridMultilevel"/>
    <w:tmpl w:val="B1162B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37A66"/>
    <w:multiLevelType w:val="hybridMultilevel"/>
    <w:tmpl w:val="B5B2EE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 w15:restartNumberingAfterBreak="0">
    <w:nsid w:val="43375F05"/>
    <w:multiLevelType w:val="hybridMultilevel"/>
    <w:tmpl w:val="1868C7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A16B2"/>
    <w:multiLevelType w:val="hybridMultilevel"/>
    <w:tmpl w:val="B1162B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50B6F"/>
    <w:multiLevelType w:val="hybridMultilevel"/>
    <w:tmpl w:val="13BA2EDA"/>
    <w:lvl w:ilvl="0" w:tplc="C922B71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3078B0"/>
    <w:multiLevelType w:val="hybridMultilevel"/>
    <w:tmpl w:val="14426A1A"/>
    <w:lvl w:ilvl="0" w:tplc="37262B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DE296F"/>
    <w:multiLevelType w:val="hybridMultilevel"/>
    <w:tmpl w:val="BEEAB90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0B97712"/>
    <w:multiLevelType w:val="multilevel"/>
    <w:tmpl w:val="60F2B1D0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30F0A1F"/>
    <w:multiLevelType w:val="hybridMultilevel"/>
    <w:tmpl w:val="AE6E1CA6"/>
    <w:lvl w:ilvl="0" w:tplc="7F2EAC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0527"/>
    <w:multiLevelType w:val="hybridMultilevel"/>
    <w:tmpl w:val="524E0284"/>
    <w:lvl w:ilvl="0" w:tplc="D892FE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70D27A8"/>
    <w:multiLevelType w:val="hybridMultilevel"/>
    <w:tmpl w:val="FEE2D9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763027A"/>
    <w:multiLevelType w:val="hybridMultilevel"/>
    <w:tmpl w:val="9A46D922"/>
    <w:lvl w:ilvl="0" w:tplc="A4B68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81745F"/>
    <w:multiLevelType w:val="hybridMultilevel"/>
    <w:tmpl w:val="C9DC7330"/>
    <w:lvl w:ilvl="0" w:tplc="512436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EF634AB"/>
    <w:multiLevelType w:val="hybridMultilevel"/>
    <w:tmpl w:val="56FA45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32C19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46533"/>
    <w:multiLevelType w:val="hybridMultilevel"/>
    <w:tmpl w:val="D9B2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8153F"/>
    <w:multiLevelType w:val="hybridMultilevel"/>
    <w:tmpl w:val="A712F2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D10C2"/>
    <w:multiLevelType w:val="hybridMultilevel"/>
    <w:tmpl w:val="FCC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536647"/>
    <w:multiLevelType w:val="hybridMultilevel"/>
    <w:tmpl w:val="FCBC76A2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9630F"/>
    <w:multiLevelType w:val="hybridMultilevel"/>
    <w:tmpl w:val="027C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604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3007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570749">
    <w:abstractNumId w:val="30"/>
  </w:num>
  <w:num w:numId="4" w16cid:durableId="758720897">
    <w:abstractNumId w:val="5"/>
  </w:num>
  <w:num w:numId="5" w16cid:durableId="18676748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3904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0777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77131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6811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79537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3617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4125754">
    <w:abstractNumId w:val="13"/>
  </w:num>
  <w:num w:numId="13" w16cid:durableId="21064203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12135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3379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03813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3358445">
    <w:abstractNumId w:val="35"/>
  </w:num>
  <w:num w:numId="18" w16cid:durableId="53699213">
    <w:abstractNumId w:val="25"/>
  </w:num>
  <w:num w:numId="19" w16cid:durableId="1948078998">
    <w:abstractNumId w:val="11"/>
  </w:num>
  <w:num w:numId="20" w16cid:durableId="993414328">
    <w:abstractNumId w:val="25"/>
    <w:lvlOverride w:ilvl="0">
      <w:startOverride w:val="1"/>
    </w:lvlOverride>
  </w:num>
  <w:num w:numId="21" w16cid:durableId="724914059">
    <w:abstractNumId w:val="8"/>
  </w:num>
  <w:num w:numId="22" w16cid:durableId="205528229">
    <w:abstractNumId w:val="19"/>
  </w:num>
  <w:num w:numId="23" w16cid:durableId="48503825">
    <w:abstractNumId w:val="14"/>
  </w:num>
  <w:num w:numId="24" w16cid:durableId="749541972">
    <w:abstractNumId w:val="33"/>
  </w:num>
  <w:num w:numId="25" w16cid:durableId="128935929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43733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5742073">
    <w:abstractNumId w:val="22"/>
  </w:num>
  <w:num w:numId="28" w16cid:durableId="495462746">
    <w:abstractNumId w:val="32"/>
  </w:num>
  <w:num w:numId="29" w16cid:durableId="1792092389">
    <w:abstractNumId w:val="12"/>
  </w:num>
  <w:num w:numId="30" w16cid:durableId="2137211760">
    <w:abstractNumId w:val="23"/>
  </w:num>
  <w:num w:numId="31" w16cid:durableId="560478692">
    <w:abstractNumId w:val="17"/>
  </w:num>
  <w:num w:numId="32" w16cid:durableId="426659283">
    <w:abstractNumId w:val="1"/>
  </w:num>
  <w:num w:numId="33" w16cid:durableId="130025617">
    <w:abstractNumId w:val="3"/>
  </w:num>
  <w:num w:numId="34" w16cid:durableId="1967589709">
    <w:abstractNumId w:val="9"/>
  </w:num>
  <w:num w:numId="35" w16cid:durableId="1093673627">
    <w:abstractNumId w:val="4"/>
  </w:num>
  <w:num w:numId="36" w16cid:durableId="1178422722">
    <w:abstractNumId w:val="2"/>
  </w:num>
  <w:num w:numId="37" w16cid:durableId="415056113">
    <w:abstractNumId w:val="37"/>
  </w:num>
  <w:num w:numId="38" w16cid:durableId="1194225976">
    <w:abstractNumId w:val="27"/>
  </w:num>
  <w:num w:numId="39" w16cid:durableId="1935429943">
    <w:abstractNumId w:val="0"/>
  </w:num>
  <w:num w:numId="40" w16cid:durableId="695274950">
    <w:abstractNumId w:val="26"/>
  </w:num>
  <w:num w:numId="41" w16cid:durableId="47650155">
    <w:abstractNumId w:val="28"/>
  </w:num>
  <w:num w:numId="42" w16cid:durableId="1471315586">
    <w:abstractNumId w:val="7"/>
  </w:num>
  <w:num w:numId="43" w16cid:durableId="8424720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A"/>
    <w:rsid w:val="00003874"/>
    <w:rsid w:val="00006AA7"/>
    <w:rsid w:val="00014FEA"/>
    <w:rsid w:val="000170C6"/>
    <w:rsid w:val="000406E9"/>
    <w:rsid w:val="0004197D"/>
    <w:rsid w:val="000531A3"/>
    <w:rsid w:val="00061F47"/>
    <w:rsid w:val="00066535"/>
    <w:rsid w:val="00073C81"/>
    <w:rsid w:val="00074431"/>
    <w:rsid w:val="00083645"/>
    <w:rsid w:val="00085DA3"/>
    <w:rsid w:val="000914BC"/>
    <w:rsid w:val="00095711"/>
    <w:rsid w:val="000A6EC0"/>
    <w:rsid w:val="000B5A0E"/>
    <w:rsid w:val="000D56AA"/>
    <w:rsid w:val="000E5FDD"/>
    <w:rsid w:val="0010346F"/>
    <w:rsid w:val="00112CBA"/>
    <w:rsid w:val="00125631"/>
    <w:rsid w:val="001653E4"/>
    <w:rsid w:val="0017515E"/>
    <w:rsid w:val="001758D1"/>
    <w:rsid w:val="00194BA9"/>
    <w:rsid w:val="00196FA6"/>
    <w:rsid w:val="0019742C"/>
    <w:rsid w:val="001A22FB"/>
    <w:rsid w:val="001B26FA"/>
    <w:rsid w:val="001B74CE"/>
    <w:rsid w:val="001C0549"/>
    <w:rsid w:val="001C0B1F"/>
    <w:rsid w:val="001E4140"/>
    <w:rsid w:val="001F7A77"/>
    <w:rsid w:val="0020536A"/>
    <w:rsid w:val="00205688"/>
    <w:rsid w:val="002108EA"/>
    <w:rsid w:val="002271A1"/>
    <w:rsid w:val="002346F7"/>
    <w:rsid w:val="002356EE"/>
    <w:rsid w:val="0024195A"/>
    <w:rsid w:val="00251F9D"/>
    <w:rsid w:val="0026390E"/>
    <w:rsid w:val="00266051"/>
    <w:rsid w:val="002810CD"/>
    <w:rsid w:val="00282F36"/>
    <w:rsid w:val="00283FE1"/>
    <w:rsid w:val="002911AC"/>
    <w:rsid w:val="00291C69"/>
    <w:rsid w:val="002B30E2"/>
    <w:rsid w:val="002B4E51"/>
    <w:rsid w:val="002C7BEB"/>
    <w:rsid w:val="002E484B"/>
    <w:rsid w:val="002F2CAA"/>
    <w:rsid w:val="0030659D"/>
    <w:rsid w:val="003222F0"/>
    <w:rsid w:val="00324EC7"/>
    <w:rsid w:val="00342051"/>
    <w:rsid w:val="003670CD"/>
    <w:rsid w:val="00384F3D"/>
    <w:rsid w:val="00387E3E"/>
    <w:rsid w:val="00390A62"/>
    <w:rsid w:val="003A47B9"/>
    <w:rsid w:val="003A4899"/>
    <w:rsid w:val="003C2A98"/>
    <w:rsid w:val="003C7D5E"/>
    <w:rsid w:val="003D1B22"/>
    <w:rsid w:val="003D69A0"/>
    <w:rsid w:val="003E34A2"/>
    <w:rsid w:val="003E377D"/>
    <w:rsid w:val="003E4465"/>
    <w:rsid w:val="003F2BF9"/>
    <w:rsid w:val="003F73E3"/>
    <w:rsid w:val="00411D38"/>
    <w:rsid w:val="004219A7"/>
    <w:rsid w:val="00434EBB"/>
    <w:rsid w:val="00465531"/>
    <w:rsid w:val="00472D61"/>
    <w:rsid w:val="004824EC"/>
    <w:rsid w:val="0048515C"/>
    <w:rsid w:val="0048725D"/>
    <w:rsid w:val="00487F3D"/>
    <w:rsid w:val="004A232A"/>
    <w:rsid w:val="004A6019"/>
    <w:rsid w:val="004B3151"/>
    <w:rsid w:val="004C20DB"/>
    <w:rsid w:val="004C2974"/>
    <w:rsid w:val="004C35A2"/>
    <w:rsid w:val="004C5D71"/>
    <w:rsid w:val="004C6AA8"/>
    <w:rsid w:val="004D0668"/>
    <w:rsid w:val="004D293A"/>
    <w:rsid w:val="004E0BF7"/>
    <w:rsid w:val="004F58C1"/>
    <w:rsid w:val="00501687"/>
    <w:rsid w:val="005016A2"/>
    <w:rsid w:val="00501727"/>
    <w:rsid w:val="005138CF"/>
    <w:rsid w:val="005275B9"/>
    <w:rsid w:val="00530C48"/>
    <w:rsid w:val="0057364B"/>
    <w:rsid w:val="00587CFA"/>
    <w:rsid w:val="00593FC7"/>
    <w:rsid w:val="005A746C"/>
    <w:rsid w:val="005B4CED"/>
    <w:rsid w:val="005C1074"/>
    <w:rsid w:val="005C1E40"/>
    <w:rsid w:val="005C63AA"/>
    <w:rsid w:val="005E659C"/>
    <w:rsid w:val="005E6F42"/>
    <w:rsid w:val="005F4217"/>
    <w:rsid w:val="006100E7"/>
    <w:rsid w:val="00612AC7"/>
    <w:rsid w:val="0061458D"/>
    <w:rsid w:val="006150DB"/>
    <w:rsid w:val="006228CC"/>
    <w:rsid w:val="00622943"/>
    <w:rsid w:val="00637FF4"/>
    <w:rsid w:val="00644A2D"/>
    <w:rsid w:val="00644B7A"/>
    <w:rsid w:val="00664D6E"/>
    <w:rsid w:val="006917BC"/>
    <w:rsid w:val="006A0E09"/>
    <w:rsid w:val="006A574A"/>
    <w:rsid w:val="006B769B"/>
    <w:rsid w:val="006D4641"/>
    <w:rsid w:val="006E02AC"/>
    <w:rsid w:val="006F6264"/>
    <w:rsid w:val="00701E54"/>
    <w:rsid w:val="007020DF"/>
    <w:rsid w:val="0070249D"/>
    <w:rsid w:val="007052DA"/>
    <w:rsid w:val="00716208"/>
    <w:rsid w:val="007246EE"/>
    <w:rsid w:val="00725416"/>
    <w:rsid w:val="00726848"/>
    <w:rsid w:val="00745CAF"/>
    <w:rsid w:val="00750435"/>
    <w:rsid w:val="00764CEA"/>
    <w:rsid w:val="00765CB3"/>
    <w:rsid w:val="00776E52"/>
    <w:rsid w:val="00777D2C"/>
    <w:rsid w:val="00787720"/>
    <w:rsid w:val="007914E4"/>
    <w:rsid w:val="007930EB"/>
    <w:rsid w:val="00797F39"/>
    <w:rsid w:val="007B78D8"/>
    <w:rsid w:val="007C53F6"/>
    <w:rsid w:val="007C7292"/>
    <w:rsid w:val="007C765F"/>
    <w:rsid w:val="007D1C10"/>
    <w:rsid w:val="007D21D5"/>
    <w:rsid w:val="007D2B2C"/>
    <w:rsid w:val="007E2C21"/>
    <w:rsid w:val="007E434A"/>
    <w:rsid w:val="007E5095"/>
    <w:rsid w:val="007F1025"/>
    <w:rsid w:val="0080606B"/>
    <w:rsid w:val="00817CDC"/>
    <w:rsid w:val="008255F0"/>
    <w:rsid w:val="00832409"/>
    <w:rsid w:val="008330F0"/>
    <w:rsid w:val="00837CDA"/>
    <w:rsid w:val="00852200"/>
    <w:rsid w:val="00852D49"/>
    <w:rsid w:val="00856CAB"/>
    <w:rsid w:val="0086285A"/>
    <w:rsid w:val="00893495"/>
    <w:rsid w:val="00895C88"/>
    <w:rsid w:val="008A0343"/>
    <w:rsid w:val="008C42B7"/>
    <w:rsid w:val="008C4337"/>
    <w:rsid w:val="008D4ACD"/>
    <w:rsid w:val="008F0607"/>
    <w:rsid w:val="008F2B5C"/>
    <w:rsid w:val="008F7514"/>
    <w:rsid w:val="009034FA"/>
    <w:rsid w:val="00905F0D"/>
    <w:rsid w:val="009113D7"/>
    <w:rsid w:val="0092163F"/>
    <w:rsid w:val="0092274E"/>
    <w:rsid w:val="00924790"/>
    <w:rsid w:val="009359CE"/>
    <w:rsid w:val="0095315F"/>
    <w:rsid w:val="00960B00"/>
    <w:rsid w:val="00961D98"/>
    <w:rsid w:val="00987D8E"/>
    <w:rsid w:val="00990432"/>
    <w:rsid w:val="009934DE"/>
    <w:rsid w:val="009B0693"/>
    <w:rsid w:val="009B0983"/>
    <w:rsid w:val="009B195F"/>
    <w:rsid w:val="009B220C"/>
    <w:rsid w:val="009C7F18"/>
    <w:rsid w:val="009D3FA4"/>
    <w:rsid w:val="009D7BF7"/>
    <w:rsid w:val="009E1679"/>
    <w:rsid w:val="009F1595"/>
    <w:rsid w:val="009F6C20"/>
    <w:rsid w:val="00A02A9A"/>
    <w:rsid w:val="00A0722C"/>
    <w:rsid w:val="00A13BC1"/>
    <w:rsid w:val="00A21599"/>
    <w:rsid w:val="00A2385A"/>
    <w:rsid w:val="00A33930"/>
    <w:rsid w:val="00A413C7"/>
    <w:rsid w:val="00A50D80"/>
    <w:rsid w:val="00A62CE5"/>
    <w:rsid w:val="00A64156"/>
    <w:rsid w:val="00A709CB"/>
    <w:rsid w:val="00A754FB"/>
    <w:rsid w:val="00A84A86"/>
    <w:rsid w:val="00A94275"/>
    <w:rsid w:val="00A950A3"/>
    <w:rsid w:val="00A950D1"/>
    <w:rsid w:val="00AA38C4"/>
    <w:rsid w:val="00AB4277"/>
    <w:rsid w:val="00AE4D19"/>
    <w:rsid w:val="00AE5D49"/>
    <w:rsid w:val="00AF2158"/>
    <w:rsid w:val="00B02C1B"/>
    <w:rsid w:val="00B10F6F"/>
    <w:rsid w:val="00B17E65"/>
    <w:rsid w:val="00B21772"/>
    <w:rsid w:val="00B22179"/>
    <w:rsid w:val="00B23C02"/>
    <w:rsid w:val="00B24BD8"/>
    <w:rsid w:val="00B2563D"/>
    <w:rsid w:val="00B3067F"/>
    <w:rsid w:val="00B31C5D"/>
    <w:rsid w:val="00B3281F"/>
    <w:rsid w:val="00B3568A"/>
    <w:rsid w:val="00B37242"/>
    <w:rsid w:val="00B5064F"/>
    <w:rsid w:val="00B61392"/>
    <w:rsid w:val="00B63183"/>
    <w:rsid w:val="00B655C3"/>
    <w:rsid w:val="00B703FC"/>
    <w:rsid w:val="00B721F8"/>
    <w:rsid w:val="00B7655B"/>
    <w:rsid w:val="00B81174"/>
    <w:rsid w:val="00B84A62"/>
    <w:rsid w:val="00B851F9"/>
    <w:rsid w:val="00B93292"/>
    <w:rsid w:val="00BA67C8"/>
    <w:rsid w:val="00BB3785"/>
    <w:rsid w:val="00BC7305"/>
    <w:rsid w:val="00BD01C3"/>
    <w:rsid w:val="00BD4375"/>
    <w:rsid w:val="00BE6A3D"/>
    <w:rsid w:val="00BF6BE2"/>
    <w:rsid w:val="00C00715"/>
    <w:rsid w:val="00C00748"/>
    <w:rsid w:val="00C0162A"/>
    <w:rsid w:val="00C02BB4"/>
    <w:rsid w:val="00C076AC"/>
    <w:rsid w:val="00C124CF"/>
    <w:rsid w:val="00C1286B"/>
    <w:rsid w:val="00C153CD"/>
    <w:rsid w:val="00C2182C"/>
    <w:rsid w:val="00C23CCB"/>
    <w:rsid w:val="00C46A9C"/>
    <w:rsid w:val="00C46FC4"/>
    <w:rsid w:val="00C533B8"/>
    <w:rsid w:val="00C64072"/>
    <w:rsid w:val="00C66BE1"/>
    <w:rsid w:val="00C67B10"/>
    <w:rsid w:val="00C70452"/>
    <w:rsid w:val="00C70D89"/>
    <w:rsid w:val="00C74298"/>
    <w:rsid w:val="00C75BCF"/>
    <w:rsid w:val="00C77637"/>
    <w:rsid w:val="00C861D5"/>
    <w:rsid w:val="00C86AED"/>
    <w:rsid w:val="00CA149C"/>
    <w:rsid w:val="00CA7F32"/>
    <w:rsid w:val="00CB25C4"/>
    <w:rsid w:val="00CB37B9"/>
    <w:rsid w:val="00CC4D50"/>
    <w:rsid w:val="00CD0A15"/>
    <w:rsid w:val="00CD4CD9"/>
    <w:rsid w:val="00CD7592"/>
    <w:rsid w:val="00CF0EBB"/>
    <w:rsid w:val="00D008CB"/>
    <w:rsid w:val="00D206B9"/>
    <w:rsid w:val="00D26445"/>
    <w:rsid w:val="00D31EDB"/>
    <w:rsid w:val="00D36B4A"/>
    <w:rsid w:val="00D40C1F"/>
    <w:rsid w:val="00D44F2A"/>
    <w:rsid w:val="00D7208F"/>
    <w:rsid w:val="00D7324E"/>
    <w:rsid w:val="00D75EC8"/>
    <w:rsid w:val="00D76DF1"/>
    <w:rsid w:val="00D7755B"/>
    <w:rsid w:val="00DA7CBA"/>
    <w:rsid w:val="00DB1D58"/>
    <w:rsid w:val="00DC68DF"/>
    <w:rsid w:val="00DD6DF5"/>
    <w:rsid w:val="00DD6F54"/>
    <w:rsid w:val="00DF5FA3"/>
    <w:rsid w:val="00E1287A"/>
    <w:rsid w:val="00E167AA"/>
    <w:rsid w:val="00E240D1"/>
    <w:rsid w:val="00E306C9"/>
    <w:rsid w:val="00E3441D"/>
    <w:rsid w:val="00E349FF"/>
    <w:rsid w:val="00E366AD"/>
    <w:rsid w:val="00E47E24"/>
    <w:rsid w:val="00E52865"/>
    <w:rsid w:val="00E52880"/>
    <w:rsid w:val="00E568BE"/>
    <w:rsid w:val="00E65713"/>
    <w:rsid w:val="00E66249"/>
    <w:rsid w:val="00E82047"/>
    <w:rsid w:val="00E82172"/>
    <w:rsid w:val="00E83EF5"/>
    <w:rsid w:val="00E87773"/>
    <w:rsid w:val="00E87D6A"/>
    <w:rsid w:val="00E901F0"/>
    <w:rsid w:val="00E9251F"/>
    <w:rsid w:val="00EA6BB9"/>
    <w:rsid w:val="00EB22FF"/>
    <w:rsid w:val="00EB6A70"/>
    <w:rsid w:val="00EC60D7"/>
    <w:rsid w:val="00ED018F"/>
    <w:rsid w:val="00ED1038"/>
    <w:rsid w:val="00ED171A"/>
    <w:rsid w:val="00ED5A08"/>
    <w:rsid w:val="00EF3392"/>
    <w:rsid w:val="00EF357B"/>
    <w:rsid w:val="00EF4B5E"/>
    <w:rsid w:val="00F04917"/>
    <w:rsid w:val="00F053EC"/>
    <w:rsid w:val="00F12539"/>
    <w:rsid w:val="00F246B1"/>
    <w:rsid w:val="00F46893"/>
    <w:rsid w:val="00F64664"/>
    <w:rsid w:val="00F73F2B"/>
    <w:rsid w:val="00F8000E"/>
    <w:rsid w:val="00F821CC"/>
    <w:rsid w:val="00F93EAF"/>
    <w:rsid w:val="00F94E71"/>
    <w:rsid w:val="00FA2832"/>
    <w:rsid w:val="00FA3307"/>
    <w:rsid w:val="00FA4C46"/>
    <w:rsid w:val="00FB3CFA"/>
    <w:rsid w:val="00FC0419"/>
    <w:rsid w:val="00FC72DF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2285"/>
  <w15:docId w15:val="{0E35C70F-A1A7-4E17-8ED0-20CB288B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34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3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7E43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7">
    <w:name w:val="WWNum17"/>
    <w:basedOn w:val="Bezlisty"/>
    <w:rsid w:val="007E434A"/>
    <w:pPr>
      <w:numPr>
        <w:numId w:val="18"/>
      </w:numPr>
    </w:pPr>
  </w:style>
  <w:style w:type="numbering" w:customStyle="1" w:styleId="WWNum18">
    <w:name w:val="WWNum18"/>
    <w:basedOn w:val="Bezlisty"/>
    <w:rsid w:val="007E434A"/>
    <w:pPr>
      <w:numPr>
        <w:numId w:val="1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64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D6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D6E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A034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343"/>
    <w:rPr>
      <w:color w:val="605E5C"/>
      <w:shd w:val="clear" w:color="auto" w:fill="E1DFDD"/>
    </w:rPr>
  </w:style>
  <w:style w:type="paragraph" w:customStyle="1" w:styleId="Default">
    <w:name w:val="Default"/>
    <w:rsid w:val="00B3281F"/>
    <w:pPr>
      <w:widowControl w:val="0"/>
      <w:suppressAutoHyphens/>
      <w:spacing w:after="0" w:line="240" w:lineRule="auto"/>
    </w:pPr>
    <w:rPr>
      <w:rFonts w:ascii="Arial" w:eastAsia="NSimSun" w:hAnsi="Arial" w:cs="Arial Unicode MS"/>
      <w:color w:val="000000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52865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836061-0263-4A93-93E1-4662A5F01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E5C3D-3A2E-473C-9178-F2EDFD2DA7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1904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Dane Ukryte</cp:lastModifiedBy>
  <cp:revision>21</cp:revision>
  <cp:lastPrinted>2024-10-03T12:37:00Z</cp:lastPrinted>
  <dcterms:created xsi:type="dcterms:W3CDTF">2024-10-02T07:17:00Z</dcterms:created>
  <dcterms:modified xsi:type="dcterms:W3CDTF">2024-10-04T06:40:00Z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fe6ef61b-c44c-4d31-a52d-aac59714b1fc</vt:lpwstr>
  </property>
  <property fmtid="{D5CDD505-2E9C-101B-9397-08002B2CF9AE}" pid="3" name="bjSaver">
    <vt:lpwstr>Sy0xNT9u/KTN9GlzCRU8bVknPMudpT4e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Lidia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10.90.35.252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