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33666D" w14:textId="77777777" w:rsidR="00437E2E" w:rsidRPr="00DF1815" w:rsidRDefault="00437E2E" w:rsidP="0014023F">
      <w:pPr>
        <w:ind w:left="360"/>
        <w:jc w:val="right"/>
        <w:outlineLvl w:val="0"/>
        <w:rPr>
          <w:sz w:val="22"/>
          <w:szCs w:val="22"/>
        </w:rPr>
      </w:pPr>
    </w:p>
    <w:p w14:paraId="5F8698FE" w14:textId="4C522F2A" w:rsidR="00C978CF" w:rsidRPr="00A57BC9" w:rsidRDefault="0043722A" w:rsidP="0014023F">
      <w:pPr>
        <w:jc w:val="right"/>
        <w:rPr>
          <w:b/>
          <w:bCs/>
          <w:sz w:val="22"/>
          <w:szCs w:val="22"/>
          <w:u w:val="single"/>
        </w:rPr>
      </w:pPr>
      <w:r w:rsidRPr="00A57BC9">
        <w:rPr>
          <w:b/>
          <w:bCs/>
          <w:sz w:val="22"/>
          <w:szCs w:val="22"/>
        </w:rPr>
        <w:t>Załącznik nr 1 do SWZ</w:t>
      </w:r>
    </w:p>
    <w:p w14:paraId="49A83B23" w14:textId="77777777" w:rsidR="00C978CF" w:rsidRPr="00A57BC9" w:rsidRDefault="00C978CF" w:rsidP="0014023F">
      <w:pPr>
        <w:ind w:left="567" w:firstLine="3"/>
        <w:rPr>
          <w:b/>
          <w:bCs/>
          <w:sz w:val="22"/>
          <w:szCs w:val="22"/>
          <w:u w:val="single"/>
        </w:rPr>
      </w:pPr>
    </w:p>
    <w:p w14:paraId="55F19903" w14:textId="21847D26" w:rsidR="00C978CF" w:rsidRDefault="0043722A" w:rsidP="005E3CA3">
      <w:pPr>
        <w:ind w:left="567" w:firstLine="3"/>
        <w:jc w:val="center"/>
        <w:rPr>
          <w:b/>
          <w:bCs/>
          <w:sz w:val="22"/>
          <w:szCs w:val="22"/>
          <w:u w:val="single"/>
        </w:rPr>
      </w:pPr>
      <w:r w:rsidRPr="00A57BC9">
        <w:rPr>
          <w:b/>
          <w:bCs/>
          <w:sz w:val="22"/>
          <w:szCs w:val="22"/>
          <w:u w:val="single"/>
        </w:rPr>
        <w:t>FORMULARZ OFERTY – Znak sprawy 80.272</w:t>
      </w:r>
      <w:r w:rsidR="00D25C32">
        <w:rPr>
          <w:b/>
          <w:bCs/>
          <w:sz w:val="22"/>
          <w:szCs w:val="22"/>
          <w:u w:val="single"/>
        </w:rPr>
        <w:t>.385.</w:t>
      </w:r>
      <w:r w:rsidR="00717422" w:rsidRPr="00A57BC9">
        <w:rPr>
          <w:b/>
          <w:bCs/>
          <w:sz w:val="22"/>
          <w:szCs w:val="22"/>
          <w:u w:val="single"/>
        </w:rPr>
        <w:t>2024</w:t>
      </w:r>
    </w:p>
    <w:p w14:paraId="1F014A2F" w14:textId="0B1E509A" w:rsidR="00685285" w:rsidRPr="00A57BC9" w:rsidRDefault="00685285" w:rsidP="005E3CA3">
      <w:pPr>
        <w:ind w:left="567" w:firstLine="3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Tekst </w:t>
      </w:r>
      <w:r w:rsidR="006A09E0">
        <w:rPr>
          <w:b/>
          <w:bCs/>
          <w:sz w:val="22"/>
          <w:szCs w:val="22"/>
          <w:u w:val="single"/>
        </w:rPr>
        <w:t>ujednolicony z dnia 30.</w:t>
      </w:r>
      <w:r w:rsidR="004C0AE9">
        <w:rPr>
          <w:b/>
          <w:bCs/>
          <w:sz w:val="22"/>
          <w:szCs w:val="22"/>
          <w:u w:val="single"/>
        </w:rPr>
        <w:t>10.2024</w:t>
      </w:r>
    </w:p>
    <w:p w14:paraId="3087E620" w14:textId="17890A35" w:rsidR="00C978CF" w:rsidRPr="00A57BC9" w:rsidRDefault="0043722A" w:rsidP="0014023F">
      <w:pPr>
        <w:ind w:left="426"/>
        <w:jc w:val="both"/>
        <w:rPr>
          <w:b/>
          <w:bCs/>
          <w:sz w:val="22"/>
          <w:szCs w:val="22"/>
        </w:rPr>
      </w:pPr>
      <w:r w:rsidRPr="00A57BC9">
        <w:rPr>
          <w:b/>
          <w:bCs/>
          <w:sz w:val="22"/>
          <w:szCs w:val="22"/>
        </w:rPr>
        <w:t>_________________________________________________________________________</w:t>
      </w:r>
    </w:p>
    <w:p w14:paraId="689431E3" w14:textId="77777777" w:rsidR="00C978CF" w:rsidRPr="00A57BC9" w:rsidRDefault="00C978CF" w:rsidP="0014023F">
      <w:pPr>
        <w:ind w:left="540"/>
        <w:jc w:val="both"/>
        <w:outlineLvl w:val="0"/>
        <w:rPr>
          <w:i/>
          <w:iCs/>
          <w:sz w:val="22"/>
          <w:szCs w:val="22"/>
          <w:u w:val="single"/>
        </w:rPr>
      </w:pPr>
    </w:p>
    <w:p w14:paraId="184AD09F" w14:textId="77777777" w:rsidR="00C978CF" w:rsidRPr="00A57BC9" w:rsidRDefault="0043722A" w:rsidP="0014023F">
      <w:pPr>
        <w:ind w:left="540"/>
        <w:jc w:val="both"/>
        <w:outlineLvl w:val="0"/>
        <w:rPr>
          <w:b/>
          <w:bCs/>
          <w:i/>
          <w:iCs/>
          <w:sz w:val="22"/>
          <w:szCs w:val="22"/>
        </w:rPr>
      </w:pPr>
      <w:r w:rsidRPr="00A57BC9">
        <w:rPr>
          <w:i/>
          <w:iCs/>
          <w:sz w:val="22"/>
          <w:szCs w:val="22"/>
          <w:u w:val="single"/>
        </w:rPr>
        <w:t>ZAMAWIAJĄCY</w:t>
      </w:r>
      <w:r w:rsidRPr="00A57BC9">
        <w:rPr>
          <w:i/>
          <w:iCs/>
          <w:sz w:val="22"/>
          <w:szCs w:val="22"/>
        </w:rPr>
        <w:t>:</w:t>
      </w:r>
      <w:r w:rsidRPr="00A57BC9">
        <w:rPr>
          <w:b/>
          <w:bCs/>
          <w:sz w:val="22"/>
          <w:szCs w:val="22"/>
        </w:rPr>
        <w:tab/>
      </w:r>
      <w:r w:rsidRPr="00A57BC9">
        <w:rPr>
          <w:b/>
          <w:bCs/>
          <w:sz w:val="22"/>
          <w:szCs w:val="22"/>
        </w:rPr>
        <w:tab/>
      </w:r>
      <w:r w:rsidRPr="00A57BC9">
        <w:rPr>
          <w:b/>
          <w:bCs/>
          <w:sz w:val="22"/>
          <w:szCs w:val="22"/>
        </w:rPr>
        <w:tab/>
      </w:r>
      <w:r w:rsidRPr="00A57BC9">
        <w:rPr>
          <w:b/>
          <w:bCs/>
          <w:i/>
          <w:iCs/>
          <w:sz w:val="22"/>
          <w:szCs w:val="22"/>
        </w:rPr>
        <w:t xml:space="preserve">Uniwersytet Jagielloński </w:t>
      </w:r>
    </w:p>
    <w:p w14:paraId="0932209B" w14:textId="77777777" w:rsidR="00C978CF" w:rsidRPr="00A57BC9" w:rsidRDefault="0043722A" w:rsidP="0014023F">
      <w:pPr>
        <w:ind w:left="3544"/>
        <w:jc w:val="both"/>
        <w:rPr>
          <w:b/>
          <w:bCs/>
          <w:sz w:val="22"/>
          <w:szCs w:val="22"/>
        </w:rPr>
      </w:pPr>
      <w:r w:rsidRPr="00A57BC9">
        <w:rPr>
          <w:b/>
          <w:bCs/>
          <w:i/>
          <w:iCs/>
          <w:sz w:val="22"/>
          <w:szCs w:val="22"/>
        </w:rPr>
        <w:t>ul. Gołębia 24, 31 – 007 Kraków</w:t>
      </w:r>
      <w:r w:rsidRPr="00A57BC9">
        <w:rPr>
          <w:b/>
          <w:bCs/>
          <w:sz w:val="22"/>
          <w:szCs w:val="22"/>
        </w:rPr>
        <w:t>;</w:t>
      </w:r>
    </w:p>
    <w:p w14:paraId="6319A0AA" w14:textId="77777777" w:rsidR="00C978CF" w:rsidRPr="00A57BC9" w:rsidRDefault="0043722A" w:rsidP="0014023F">
      <w:pPr>
        <w:ind w:left="540"/>
        <w:jc w:val="both"/>
        <w:rPr>
          <w:b/>
          <w:bCs/>
          <w:i/>
          <w:iCs/>
          <w:sz w:val="22"/>
          <w:szCs w:val="22"/>
        </w:rPr>
      </w:pPr>
      <w:r w:rsidRPr="00A57BC9">
        <w:rPr>
          <w:i/>
          <w:iCs/>
          <w:sz w:val="22"/>
          <w:szCs w:val="22"/>
          <w:u w:val="single"/>
        </w:rPr>
        <w:t>Jednostka prowadząca sprawę</w:t>
      </w:r>
      <w:r w:rsidRPr="00A57BC9">
        <w:rPr>
          <w:i/>
          <w:iCs/>
          <w:sz w:val="22"/>
          <w:szCs w:val="22"/>
        </w:rPr>
        <w:t xml:space="preserve">: </w:t>
      </w:r>
      <w:r w:rsidRPr="00A57BC9">
        <w:rPr>
          <w:b/>
          <w:bCs/>
          <w:sz w:val="22"/>
          <w:szCs w:val="22"/>
        </w:rPr>
        <w:tab/>
      </w:r>
      <w:r w:rsidRPr="00A57BC9">
        <w:rPr>
          <w:b/>
          <w:bCs/>
          <w:i/>
          <w:iCs/>
          <w:sz w:val="22"/>
          <w:szCs w:val="22"/>
        </w:rPr>
        <w:t>Dział Zamówień Publicznych UJ</w:t>
      </w:r>
    </w:p>
    <w:p w14:paraId="69358919" w14:textId="7859A378" w:rsidR="00C978CF" w:rsidRPr="00A57BC9" w:rsidRDefault="0043722A" w:rsidP="0014023F">
      <w:pPr>
        <w:ind w:left="3544"/>
        <w:jc w:val="both"/>
        <w:outlineLvl w:val="0"/>
        <w:rPr>
          <w:b/>
          <w:bCs/>
          <w:sz w:val="22"/>
          <w:szCs w:val="22"/>
        </w:rPr>
      </w:pPr>
      <w:r w:rsidRPr="00A57BC9">
        <w:rPr>
          <w:b/>
          <w:bCs/>
          <w:i/>
          <w:iCs/>
          <w:sz w:val="22"/>
          <w:szCs w:val="22"/>
        </w:rPr>
        <w:t>ul. Straszewskiego 25/</w:t>
      </w:r>
      <w:r w:rsidR="00577C80" w:rsidRPr="00A57BC9">
        <w:rPr>
          <w:b/>
          <w:bCs/>
          <w:i/>
          <w:iCs/>
          <w:sz w:val="22"/>
          <w:szCs w:val="22"/>
        </w:rPr>
        <w:t>3 i 4</w:t>
      </w:r>
      <w:r w:rsidRPr="00A57BC9">
        <w:rPr>
          <w:b/>
          <w:bCs/>
          <w:i/>
          <w:iCs/>
          <w:sz w:val="22"/>
          <w:szCs w:val="22"/>
        </w:rPr>
        <w:t>, 31-113 Kraków</w:t>
      </w:r>
    </w:p>
    <w:p w14:paraId="45D98123" w14:textId="77777777" w:rsidR="00C978CF" w:rsidRPr="00A57BC9" w:rsidRDefault="0043722A" w:rsidP="0014023F">
      <w:pPr>
        <w:ind w:left="426"/>
        <w:jc w:val="both"/>
        <w:outlineLvl w:val="0"/>
        <w:rPr>
          <w:b/>
          <w:bCs/>
          <w:sz w:val="22"/>
          <w:szCs w:val="22"/>
          <w:u w:val="single"/>
        </w:rPr>
      </w:pPr>
      <w:r w:rsidRPr="00A57BC9">
        <w:rPr>
          <w:b/>
          <w:bCs/>
          <w:sz w:val="22"/>
          <w:szCs w:val="22"/>
        </w:rPr>
        <w:t>_____________________________________________________________________________</w:t>
      </w:r>
    </w:p>
    <w:p w14:paraId="443BFBA0" w14:textId="77777777" w:rsidR="00C978CF" w:rsidRPr="00A57BC9" w:rsidRDefault="0043722A" w:rsidP="0014023F">
      <w:pPr>
        <w:ind w:left="540"/>
        <w:jc w:val="both"/>
        <w:rPr>
          <w:sz w:val="22"/>
          <w:szCs w:val="22"/>
        </w:rPr>
      </w:pPr>
      <w:r w:rsidRPr="00A57BC9">
        <w:rPr>
          <w:i/>
          <w:iCs/>
          <w:sz w:val="22"/>
          <w:szCs w:val="22"/>
          <w:u w:val="single"/>
        </w:rPr>
        <w:t>Nazwa (Firma) Wykonawcy:</w:t>
      </w:r>
      <w:r w:rsidRPr="00A57BC9">
        <w:rPr>
          <w:sz w:val="22"/>
          <w:szCs w:val="22"/>
        </w:rPr>
        <w:tab/>
      </w:r>
      <w:r w:rsidRPr="00A57BC9">
        <w:rPr>
          <w:sz w:val="22"/>
          <w:szCs w:val="22"/>
        </w:rPr>
        <w:tab/>
      </w:r>
    </w:p>
    <w:p w14:paraId="4C30EFC8" w14:textId="77777777" w:rsidR="00C978CF" w:rsidRPr="00A57BC9" w:rsidRDefault="0043722A" w:rsidP="0014023F">
      <w:pPr>
        <w:ind w:left="540"/>
        <w:jc w:val="right"/>
        <w:rPr>
          <w:sz w:val="22"/>
          <w:szCs w:val="22"/>
          <w:u w:val="single"/>
        </w:rPr>
      </w:pPr>
      <w:r w:rsidRPr="00A57BC9">
        <w:rPr>
          <w:sz w:val="22"/>
          <w:szCs w:val="22"/>
          <w:u w:val="single"/>
        </w:rPr>
        <w:t>................................................................................</w:t>
      </w:r>
    </w:p>
    <w:p w14:paraId="0C6BB083" w14:textId="77777777" w:rsidR="00C978CF" w:rsidRPr="00A57BC9" w:rsidRDefault="0043722A" w:rsidP="0014023F">
      <w:pPr>
        <w:ind w:left="540"/>
        <w:jc w:val="right"/>
        <w:rPr>
          <w:sz w:val="22"/>
          <w:szCs w:val="22"/>
          <w:u w:val="single"/>
        </w:rPr>
      </w:pPr>
      <w:r w:rsidRPr="00A57BC9">
        <w:rPr>
          <w:sz w:val="22"/>
          <w:szCs w:val="22"/>
          <w:u w:val="single"/>
        </w:rPr>
        <w:t>................................................................................</w:t>
      </w:r>
    </w:p>
    <w:p w14:paraId="36153F14" w14:textId="77777777" w:rsidR="003F1A85" w:rsidRPr="00A57BC9" w:rsidRDefault="003F1A85" w:rsidP="0014023F">
      <w:pPr>
        <w:ind w:left="4820"/>
        <w:jc w:val="both"/>
        <w:outlineLvl w:val="0"/>
        <w:rPr>
          <w:sz w:val="22"/>
          <w:szCs w:val="22"/>
          <w:lang w:val="fr-FR"/>
        </w:rPr>
      </w:pPr>
      <w:r w:rsidRPr="00A57BC9">
        <w:rPr>
          <w:i/>
          <w:sz w:val="22"/>
          <w:szCs w:val="22"/>
          <w:u w:val="single"/>
          <w:lang w:val="fr-FR"/>
        </w:rPr>
        <w:t>NIP</w:t>
      </w:r>
      <w:r w:rsidRPr="00A57BC9">
        <w:rPr>
          <w:sz w:val="22"/>
          <w:szCs w:val="22"/>
          <w:lang w:val="fr-FR"/>
        </w:rPr>
        <w:t xml:space="preserve"> </w:t>
      </w:r>
      <w:r w:rsidRPr="00A57BC9">
        <w:rPr>
          <w:sz w:val="22"/>
          <w:szCs w:val="22"/>
        </w:rPr>
        <w:t>–</w:t>
      </w:r>
      <w:r w:rsidRPr="00A57BC9">
        <w:rPr>
          <w:sz w:val="22"/>
          <w:szCs w:val="22"/>
          <w:lang w:val="fr-FR"/>
        </w:rPr>
        <w:t xml:space="preserve"> .............................; </w:t>
      </w:r>
    </w:p>
    <w:p w14:paraId="6821C3E5" w14:textId="77777777" w:rsidR="003F1A85" w:rsidRPr="00A57BC9" w:rsidRDefault="003F1A85" w:rsidP="0014023F">
      <w:pPr>
        <w:ind w:left="4820"/>
        <w:jc w:val="both"/>
        <w:outlineLvl w:val="0"/>
        <w:rPr>
          <w:sz w:val="22"/>
          <w:szCs w:val="22"/>
          <w:lang w:val="fr-FR"/>
        </w:rPr>
      </w:pPr>
      <w:r w:rsidRPr="00A57BC9">
        <w:rPr>
          <w:i/>
          <w:sz w:val="22"/>
          <w:szCs w:val="22"/>
          <w:u w:val="single"/>
          <w:lang w:val="fr-FR"/>
        </w:rPr>
        <w:t>REGON</w:t>
      </w:r>
      <w:r w:rsidRPr="00A57BC9">
        <w:rPr>
          <w:sz w:val="22"/>
          <w:szCs w:val="22"/>
          <w:lang w:val="fr-FR"/>
        </w:rPr>
        <w:t xml:space="preserve"> </w:t>
      </w:r>
      <w:r w:rsidRPr="00A57BC9">
        <w:rPr>
          <w:sz w:val="22"/>
          <w:szCs w:val="22"/>
        </w:rPr>
        <w:t>–</w:t>
      </w:r>
      <w:r w:rsidRPr="00A57BC9">
        <w:rPr>
          <w:sz w:val="22"/>
          <w:szCs w:val="22"/>
          <w:lang w:val="fr-FR"/>
        </w:rPr>
        <w:t xml:space="preserve"> ..............................; </w:t>
      </w:r>
    </w:p>
    <w:p w14:paraId="19B34CE6" w14:textId="4A0E02D6" w:rsidR="003F1A85" w:rsidRPr="00B97770" w:rsidRDefault="003F1A85" w:rsidP="00B97770">
      <w:pPr>
        <w:ind w:left="4820"/>
        <w:jc w:val="both"/>
        <w:outlineLvl w:val="0"/>
        <w:rPr>
          <w:sz w:val="22"/>
          <w:szCs w:val="22"/>
          <w:lang w:val="fr-FR"/>
        </w:rPr>
      </w:pPr>
      <w:r w:rsidRPr="00A57BC9">
        <w:rPr>
          <w:i/>
          <w:sz w:val="22"/>
          <w:szCs w:val="22"/>
          <w:u w:val="single"/>
          <w:lang w:val="fr-FR"/>
        </w:rPr>
        <w:t>Nr KRS</w:t>
      </w:r>
      <w:r w:rsidRPr="00A57BC9">
        <w:rPr>
          <w:i/>
          <w:sz w:val="22"/>
          <w:szCs w:val="22"/>
          <w:lang w:val="fr-FR"/>
        </w:rPr>
        <w:t xml:space="preserve"> (o ile dotyczy): </w:t>
      </w:r>
      <w:r w:rsidRPr="00A57BC9">
        <w:rPr>
          <w:sz w:val="22"/>
          <w:szCs w:val="22"/>
          <w:lang w:val="fr-FR"/>
        </w:rPr>
        <w:t>..................................;</w:t>
      </w:r>
    </w:p>
    <w:p w14:paraId="1A5F57CD" w14:textId="77777777" w:rsidR="00C978CF" w:rsidRPr="00A57BC9" w:rsidRDefault="0043722A" w:rsidP="0014023F">
      <w:pPr>
        <w:ind w:left="540"/>
        <w:jc w:val="both"/>
        <w:rPr>
          <w:sz w:val="22"/>
          <w:szCs w:val="22"/>
        </w:rPr>
      </w:pPr>
      <w:r w:rsidRPr="00A57BC9">
        <w:rPr>
          <w:i/>
          <w:iCs/>
          <w:sz w:val="22"/>
          <w:szCs w:val="22"/>
          <w:u w:val="single"/>
        </w:rPr>
        <w:t xml:space="preserve">Adres siedziby: </w:t>
      </w:r>
      <w:r w:rsidRPr="00A57BC9">
        <w:rPr>
          <w:sz w:val="22"/>
          <w:szCs w:val="22"/>
        </w:rPr>
        <w:tab/>
      </w:r>
      <w:r w:rsidRPr="00A57BC9">
        <w:rPr>
          <w:sz w:val="22"/>
          <w:szCs w:val="22"/>
        </w:rPr>
        <w:tab/>
      </w:r>
      <w:r w:rsidRPr="00A57BC9">
        <w:rPr>
          <w:sz w:val="22"/>
          <w:szCs w:val="22"/>
        </w:rPr>
        <w:tab/>
      </w:r>
      <w:r w:rsidRPr="00A57BC9">
        <w:rPr>
          <w:sz w:val="22"/>
          <w:szCs w:val="22"/>
        </w:rPr>
        <w:tab/>
      </w:r>
    </w:p>
    <w:p w14:paraId="56B80E84" w14:textId="77777777" w:rsidR="00C978CF" w:rsidRPr="00A57BC9" w:rsidRDefault="0043722A" w:rsidP="0014023F">
      <w:pPr>
        <w:ind w:left="540"/>
        <w:jc w:val="right"/>
        <w:rPr>
          <w:sz w:val="22"/>
          <w:szCs w:val="22"/>
          <w:u w:val="single"/>
        </w:rPr>
      </w:pPr>
      <w:r w:rsidRPr="00A57BC9">
        <w:rPr>
          <w:sz w:val="22"/>
          <w:szCs w:val="22"/>
          <w:u w:val="single"/>
        </w:rPr>
        <w:t>................................................................................</w:t>
      </w:r>
    </w:p>
    <w:p w14:paraId="6E11BCE3" w14:textId="77777777" w:rsidR="00C978CF" w:rsidRPr="00A57BC9" w:rsidRDefault="0043722A" w:rsidP="0014023F">
      <w:pPr>
        <w:ind w:left="540"/>
        <w:jc w:val="right"/>
        <w:rPr>
          <w:sz w:val="22"/>
          <w:szCs w:val="22"/>
          <w:u w:val="single"/>
        </w:rPr>
      </w:pPr>
      <w:r w:rsidRPr="00A57BC9">
        <w:rPr>
          <w:sz w:val="22"/>
          <w:szCs w:val="22"/>
          <w:u w:val="single"/>
        </w:rPr>
        <w:t>................................................................................</w:t>
      </w:r>
    </w:p>
    <w:p w14:paraId="39882FA0" w14:textId="77777777" w:rsidR="00C978CF" w:rsidRPr="00A57BC9" w:rsidRDefault="0043722A" w:rsidP="0014023F">
      <w:pPr>
        <w:ind w:left="540"/>
        <w:jc w:val="both"/>
        <w:rPr>
          <w:sz w:val="22"/>
          <w:szCs w:val="22"/>
        </w:rPr>
      </w:pPr>
      <w:r w:rsidRPr="00A57BC9">
        <w:rPr>
          <w:i/>
          <w:iCs/>
          <w:sz w:val="22"/>
          <w:szCs w:val="22"/>
          <w:u w:val="single"/>
        </w:rPr>
        <w:t>Adres do korespondencji:</w:t>
      </w:r>
      <w:r w:rsidRPr="00A57BC9">
        <w:rPr>
          <w:sz w:val="22"/>
          <w:szCs w:val="22"/>
        </w:rPr>
        <w:tab/>
      </w:r>
      <w:r w:rsidRPr="00A57BC9">
        <w:rPr>
          <w:sz w:val="22"/>
          <w:szCs w:val="22"/>
        </w:rPr>
        <w:tab/>
      </w:r>
    </w:p>
    <w:p w14:paraId="3897DAFA" w14:textId="77777777" w:rsidR="00C978CF" w:rsidRPr="00A57BC9" w:rsidRDefault="0043722A" w:rsidP="0014023F">
      <w:pPr>
        <w:ind w:left="540"/>
        <w:jc w:val="right"/>
        <w:rPr>
          <w:sz w:val="22"/>
          <w:szCs w:val="22"/>
          <w:u w:val="single"/>
          <w:lang w:val="da-DK"/>
        </w:rPr>
      </w:pPr>
      <w:r w:rsidRPr="00A57BC9">
        <w:rPr>
          <w:sz w:val="22"/>
          <w:szCs w:val="22"/>
          <w:u w:val="single"/>
          <w:lang w:val="da-DK"/>
        </w:rPr>
        <w:t>................................................................................</w:t>
      </w:r>
    </w:p>
    <w:p w14:paraId="34B87818" w14:textId="77777777" w:rsidR="00C978CF" w:rsidRPr="00A57BC9" w:rsidRDefault="0043722A" w:rsidP="0014023F">
      <w:pPr>
        <w:ind w:left="540"/>
        <w:jc w:val="right"/>
        <w:rPr>
          <w:i/>
          <w:iCs/>
          <w:sz w:val="22"/>
          <w:szCs w:val="22"/>
          <w:u w:val="single"/>
          <w:lang w:val="de-DE"/>
        </w:rPr>
      </w:pPr>
      <w:r w:rsidRPr="00A57BC9">
        <w:rPr>
          <w:sz w:val="22"/>
          <w:szCs w:val="22"/>
          <w:u w:val="single"/>
          <w:lang w:val="de-DE"/>
        </w:rPr>
        <w:t>................................................................................</w:t>
      </w:r>
    </w:p>
    <w:p w14:paraId="23E4114E" w14:textId="77777777" w:rsidR="00C978CF" w:rsidRPr="00A57BC9" w:rsidRDefault="0043722A" w:rsidP="0014023F">
      <w:pPr>
        <w:ind w:left="540"/>
        <w:jc w:val="both"/>
        <w:rPr>
          <w:i/>
          <w:iCs/>
          <w:sz w:val="22"/>
          <w:szCs w:val="22"/>
          <w:u w:val="single"/>
          <w:lang w:val="de-DE"/>
        </w:rPr>
      </w:pPr>
      <w:r w:rsidRPr="00A57BC9">
        <w:rPr>
          <w:i/>
          <w:iCs/>
          <w:sz w:val="22"/>
          <w:szCs w:val="22"/>
          <w:u w:val="single"/>
          <w:lang w:val="de-DE"/>
        </w:rPr>
        <w:t>Kontakt:</w:t>
      </w:r>
    </w:p>
    <w:p w14:paraId="7F7895FA" w14:textId="77777777" w:rsidR="00C978CF" w:rsidRPr="00A57BC9" w:rsidRDefault="0043722A" w:rsidP="0014023F">
      <w:pPr>
        <w:ind w:left="540"/>
        <w:jc w:val="right"/>
        <w:outlineLvl w:val="0"/>
        <w:rPr>
          <w:sz w:val="22"/>
          <w:szCs w:val="22"/>
          <w:u w:val="single"/>
          <w:lang w:val="de-DE"/>
        </w:rPr>
      </w:pPr>
      <w:r w:rsidRPr="00A57BC9">
        <w:rPr>
          <w:i/>
          <w:iCs/>
          <w:sz w:val="22"/>
          <w:szCs w:val="22"/>
          <w:u w:val="single"/>
          <w:lang w:val="de-DE"/>
        </w:rPr>
        <w:t>tel.:</w:t>
      </w:r>
      <w:r w:rsidRPr="00A57BC9">
        <w:rPr>
          <w:i/>
          <w:iCs/>
          <w:sz w:val="22"/>
          <w:szCs w:val="22"/>
          <w:lang w:val="de-DE"/>
        </w:rPr>
        <w:tab/>
      </w:r>
      <w:r w:rsidRPr="00A57BC9">
        <w:rPr>
          <w:sz w:val="22"/>
          <w:szCs w:val="22"/>
          <w:u w:val="single"/>
          <w:lang w:val="de-DE"/>
        </w:rPr>
        <w:t>...................................................................</w:t>
      </w:r>
    </w:p>
    <w:p w14:paraId="59D26A6A" w14:textId="716E2E1C" w:rsidR="008E504D" w:rsidRPr="00B97770" w:rsidRDefault="0043722A" w:rsidP="00B97770">
      <w:pPr>
        <w:ind w:left="4536"/>
        <w:outlineLvl w:val="0"/>
        <w:rPr>
          <w:sz w:val="22"/>
          <w:szCs w:val="22"/>
          <w:u w:val="single"/>
          <w:lang w:val="da-DK"/>
        </w:rPr>
      </w:pPr>
      <w:r w:rsidRPr="00A57BC9">
        <w:rPr>
          <w:i/>
          <w:iCs/>
          <w:sz w:val="22"/>
          <w:szCs w:val="22"/>
          <w:u w:val="single"/>
          <w:lang w:val="da-DK"/>
        </w:rPr>
        <w:t>e-mail:</w:t>
      </w:r>
      <w:r w:rsidRPr="00A57BC9">
        <w:rPr>
          <w:sz w:val="22"/>
          <w:szCs w:val="22"/>
          <w:lang w:val="da-DK"/>
        </w:rPr>
        <w:t xml:space="preserve">   </w:t>
      </w:r>
      <w:r w:rsidRPr="00A57BC9">
        <w:rPr>
          <w:sz w:val="22"/>
          <w:szCs w:val="22"/>
          <w:u w:val="single"/>
          <w:lang w:val="da-DK"/>
        </w:rPr>
        <w:t>...................................................................</w:t>
      </w:r>
    </w:p>
    <w:p w14:paraId="0933339B" w14:textId="77777777" w:rsidR="00717422" w:rsidRPr="00A57BC9" w:rsidRDefault="00717422" w:rsidP="00717422">
      <w:pPr>
        <w:jc w:val="both"/>
        <w:outlineLvl w:val="0"/>
        <w:rPr>
          <w:b/>
          <w:i/>
          <w:iCs/>
          <w:sz w:val="22"/>
          <w:szCs w:val="22"/>
        </w:rPr>
      </w:pPr>
      <w:r w:rsidRPr="00A57BC9">
        <w:rPr>
          <w:b/>
          <w:i/>
          <w:iCs/>
          <w:sz w:val="22"/>
          <w:szCs w:val="22"/>
          <w:u w:val="single"/>
        </w:rPr>
        <w:t>Dane umożliwiające dostęp do dokumentów potwierdzających umocowanie osoby działającej w imieniu wykonawcy</w:t>
      </w:r>
      <w:r w:rsidRPr="00A57BC9">
        <w:rPr>
          <w:b/>
          <w:i/>
          <w:iCs/>
          <w:sz w:val="22"/>
          <w:szCs w:val="22"/>
        </w:rPr>
        <w:t xml:space="preserve"> (należy zaznaczyć właściwe i ewentualnie uzupełnić): </w:t>
      </w:r>
    </w:p>
    <w:p w14:paraId="0C4F7709" w14:textId="77777777" w:rsidR="00717422" w:rsidRPr="00A57BC9" w:rsidRDefault="0059069B" w:rsidP="00717422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50580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7422" w:rsidRPr="00A57BC9">
            <w:rPr>
              <w:rFonts w:ascii="MS Gothic" w:eastAsia="MS Gothic" w:hAnsi="MS Gothic"/>
              <w:b/>
              <w:iCs/>
              <w:sz w:val="22"/>
              <w:szCs w:val="22"/>
            </w:rPr>
            <w:t>☐</w:t>
          </w:r>
        </w:sdtContent>
      </w:sdt>
      <w:r w:rsidR="00717422" w:rsidRPr="00A57BC9">
        <w:rPr>
          <w:b/>
          <w:iCs/>
          <w:sz w:val="22"/>
          <w:szCs w:val="22"/>
        </w:rPr>
        <w:t xml:space="preserve">   </w:t>
      </w:r>
      <w:r w:rsidR="00717422" w:rsidRPr="00A57BC9">
        <w:rPr>
          <w:b/>
          <w:i/>
          <w:iCs/>
          <w:sz w:val="22"/>
          <w:szCs w:val="22"/>
        </w:rPr>
        <w:t xml:space="preserve">wyszukiwarka KRS: </w:t>
      </w:r>
      <w:hyperlink r:id="rId11">
        <w:r w:rsidR="00717422" w:rsidRPr="00A57BC9">
          <w:rPr>
            <w:rStyle w:val="czeinternetowe"/>
            <w:b/>
            <w:i/>
            <w:iCs/>
            <w:sz w:val="22"/>
            <w:szCs w:val="22"/>
          </w:rPr>
          <w:t>https://ekrs.ms.gov.pl/web/wyszukiwarka-krs/strona-glowna/</w:t>
        </w:r>
      </w:hyperlink>
      <w:r w:rsidR="00717422" w:rsidRPr="00A57BC9">
        <w:rPr>
          <w:b/>
          <w:i/>
          <w:iCs/>
          <w:sz w:val="22"/>
          <w:szCs w:val="22"/>
        </w:rPr>
        <w:t>,</w:t>
      </w:r>
    </w:p>
    <w:p w14:paraId="5F9650CF" w14:textId="77777777" w:rsidR="00717422" w:rsidRPr="00A57BC9" w:rsidRDefault="0059069B" w:rsidP="00717422">
      <w:pPr>
        <w:jc w:val="both"/>
        <w:outlineLvl w:val="0"/>
        <w:rPr>
          <w:b/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-69098686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7422" w:rsidRPr="00A57BC9">
            <w:rPr>
              <w:rFonts w:ascii="MS Gothic" w:eastAsia="MS Gothic" w:hAnsi="MS Gothic"/>
              <w:b/>
              <w:iCs/>
              <w:sz w:val="22"/>
              <w:szCs w:val="22"/>
            </w:rPr>
            <w:t>☐</w:t>
          </w:r>
        </w:sdtContent>
      </w:sdt>
      <w:r w:rsidR="00717422" w:rsidRPr="00A57BC9">
        <w:rPr>
          <w:b/>
          <w:iCs/>
          <w:sz w:val="22"/>
          <w:szCs w:val="22"/>
        </w:rPr>
        <w:t xml:space="preserve">   </w:t>
      </w:r>
      <w:r w:rsidR="00717422" w:rsidRPr="00A57BC9">
        <w:rPr>
          <w:b/>
          <w:i/>
          <w:iCs/>
          <w:sz w:val="22"/>
          <w:szCs w:val="22"/>
        </w:rPr>
        <w:t xml:space="preserve">przeglądanie wpisów CEIDG: </w:t>
      </w:r>
      <w:hyperlink r:id="rId12">
        <w:r w:rsidR="00717422" w:rsidRPr="00A57BC9">
          <w:rPr>
            <w:rStyle w:val="czeinternetowe"/>
            <w:b/>
            <w:i/>
            <w:iCs/>
            <w:sz w:val="22"/>
            <w:szCs w:val="22"/>
          </w:rPr>
          <w:t>https://aplikacja.ceidg.gov.pl/ceidg/ceidg.public.ui/search.aspx</w:t>
        </w:r>
      </w:hyperlink>
      <w:r w:rsidR="00717422" w:rsidRPr="00A57BC9">
        <w:rPr>
          <w:b/>
          <w:i/>
          <w:iCs/>
          <w:sz w:val="22"/>
          <w:szCs w:val="22"/>
        </w:rPr>
        <w:t xml:space="preserve">, </w:t>
      </w:r>
    </w:p>
    <w:p w14:paraId="24A70C6A" w14:textId="77777777" w:rsidR="00717422" w:rsidRPr="00A57BC9" w:rsidRDefault="0059069B" w:rsidP="00717422">
      <w:pPr>
        <w:ind w:left="284" w:hanging="284"/>
        <w:outlineLvl w:val="0"/>
        <w:rPr>
          <w:b/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84621557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7422" w:rsidRPr="00A57BC9">
            <w:rPr>
              <w:rFonts w:ascii="MS Gothic" w:eastAsia="MS Gothic" w:hAnsi="MS Gothic"/>
              <w:b/>
              <w:iCs/>
              <w:sz w:val="22"/>
              <w:szCs w:val="22"/>
            </w:rPr>
            <w:t>☐</w:t>
          </w:r>
        </w:sdtContent>
      </w:sdt>
      <w:r w:rsidR="00717422" w:rsidRPr="00A57BC9">
        <w:rPr>
          <w:b/>
          <w:iCs/>
          <w:sz w:val="22"/>
          <w:szCs w:val="22"/>
        </w:rPr>
        <w:t xml:space="preserve">   </w:t>
      </w:r>
      <w:r w:rsidR="00717422" w:rsidRPr="00A57BC9">
        <w:rPr>
          <w:b/>
          <w:i/>
          <w:iCs/>
          <w:sz w:val="22"/>
          <w:szCs w:val="22"/>
        </w:rPr>
        <w:t xml:space="preserve">znajdują się w bezpłatnych i ogólnodostępnych bazach danych dostępnych pod następującym </w:t>
      </w:r>
      <w:r w:rsidR="00717422" w:rsidRPr="00A57BC9">
        <w:rPr>
          <w:b/>
          <w:i/>
          <w:iCs/>
          <w:sz w:val="22"/>
          <w:szCs w:val="22"/>
        </w:rPr>
        <w:br/>
        <w:t xml:space="preserve">  adresem internetowym (podać adres internetowy): </w:t>
      </w:r>
      <w:r w:rsidR="00717422" w:rsidRPr="00A57BC9">
        <w:rPr>
          <w:b/>
          <w:i/>
          <w:iCs/>
          <w:sz w:val="22"/>
          <w:szCs w:val="22"/>
          <w:u w:val="single"/>
        </w:rPr>
        <w:t>https://........................................</w:t>
      </w:r>
      <w:r w:rsidR="00717422" w:rsidRPr="00A57BC9">
        <w:rPr>
          <w:b/>
          <w:i/>
          <w:iCs/>
          <w:sz w:val="22"/>
          <w:szCs w:val="22"/>
        </w:rPr>
        <w:t>,</w:t>
      </w:r>
    </w:p>
    <w:p w14:paraId="6BDD47CB" w14:textId="44151022" w:rsidR="00717422" w:rsidRPr="00B97770" w:rsidRDefault="0059069B" w:rsidP="00B97770">
      <w:pPr>
        <w:ind w:left="284" w:hanging="284"/>
        <w:outlineLvl w:val="0"/>
        <w:rPr>
          <w:b/>
          <w:i/>
          <w:iCs/>
          <w:sz w:val="22"/>
          <w:szCs w:val="22"/>
        </w:rPr>
      </w:pPr>
      <w:sdt>
        <w:sdtPr>
          <w:rPr>
            <w:sz w:val="22"/>
            <w:szCs w:val="22"/>
          </w:rPr>
          <w:id w:val="-182464833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7422" w:rsidRPr="00A57BC9">
            <w:rPr>
              <w:rFonts w:ascii="MS Gothic" w:eastAsia="MS Gothic" w:hAnsi="MS Gothic"/>
              <w:b/>
              <w:iCs/>
              <w:sz w:val="22"/>
              <w:szCs w:val="22"/>
            </w:rPr>
            <w:t>☐</w:t>
          </w:r>
        </w:sdtContent>
      </w:sdt>
      <w:r w:rsidR="00717422" w:rsidRPr="00A57BC9">
        <w:rPr>
          <w:b/>
          <w:iCs/>
          <w:sz w:val="22"/>
          <w:szCs w:val="22"/>
        </w:rPr>
        <w:t xml:space="preserve">   </w:t>
      </w:r>
      <w:r w:rsidR="00717422" w:rsidRPr="00A57BC9">
        <w:rPr>
          <w:b/>
          <w:i/>
          <w:iCs/>
          <w:sz w:val="22"/>
          <w:szCs w:val="22"/>
        </w:rPr>
        <w:t>znajdują się w dokumencie/</w:t>
      </w:r>
      <w:proofErr w:type="spellStart"/>
      <w:r w:rsidR="00717422" w:rsidRPr="00A57BC9">
        <w:rPr>
          <w:b/>
          <w:i/>
          <w:iCs/>
          <w:sz w:val="22"/>
          <w:szCs w:val="22"/>
        </w:rPr>
        <w:t>tach</w:t>
      </w:r>
      <w:proofErr w:type="spellEnd"/>
      <w:r w:rsidR="00717422" w:rsidRPr="00A57BC9">
        <w:rPr>
          <w:b/>
          <w:i/>
          <w:iCs/>
          <w:sz w:val="22"/>
          <w:szCs w:val="22"/>
        </w:rPr>
        <w:t xml:space="preserve"> dołączonym/</w:t>
      </w:r>
      <w:proofErr w:type="spellStart"/>
      <w:r w:rsidR="00717422" w:rsidRPr="00A57BC9">
        <w:rPr>
          <w:b/>
          <w:i/>
          <w:iCs/>
          <w:sz w:val="22"/>
          <w:szCs w:val="22"/>
        </w:rPr>
        <w:t>ch</w:t>
      </w:r>
      <w:proofErr w:type="spellEnd"/>
      <w:r w:rsidR="00717422" w:rsidRPr="00A57BC9">
        <w:rPr>
          <w:b/>
          <w:i/>
          <w:iCs/>
          <w:sz w:val="22"/>
          <w:szCs w:val="22"/>
        </w:rPr>
        <w:t xml:space="preserve"> do oferty.</w:t>
      </w:r>
    </w:p>
    <w:p w14:paraId="4D28603E" w14:textId="25D808FB" w:rsidR="008E504D" w:rsidRPr="00A57BC9" w:rsidRDefault="008E504D" w:rsidP="0014023F">
      <w:pPr>
        <w:ind w:left="425" w:hanging="425"/>
        <w:jc w:val="both"/>
        <w:rPr>
          <w:b/>
          <w:bCs/>
          <w:i/>
          <w:sz w:val="22"/>
          <w:szCs w:val="22"/>
        </w:rPr>
      </w:pPr>
      <w:r w:rsidRPr="00A57BC9">
        <w:rPr>
          <w:b/>
          <w:bCs/>
          <w:i/>
          <w:sz w:val="22"/>
          <w:szCs w:val="22"/>
          <w:u w:val="single"/>
        </w:rPr>
        <w:t>Oświadczam, że wykonawca jest</w:t>
      </w:r>
      <w:r w:rsidRPr="00A57BC9">
        <w:rPr>
          <w:b/>
          <w:bCs/>
          <w:i/>
          <w:sz w:val="22"/>
          <w:szCs w:val="22"/>
        </w:rPr>
        <w:t xml:space="preserve"> (</w:t>
      </w:r>
      <w:r w:rsidRPr="00A57BC9">
        <w:rPr>
          <w:b/>
          <w:bCs/>
          <w:i/>
          <w:iCs/>
          <w:sz w:val="22"/>
          <w:szCs w:val="22"/>
        </w:rPr>
        <w:t>należy zaznaczyć właściwe</w:t>
      </w:r>
      <w:r w:rsidRPr="00A57BC9">
        <w:rPr>
          <w:b/>
          <w:bCs/>
          <w:i/>
          <w:sz w:val="22"/>
          <w:szCs w:val="22"/>
        </w:rPr>
        <w:t>):</w:t>
      </w:r>
    </w:p>
    <w:p w14:paraId="210107F6" w14:textId="77777777" w:rsidR="008E504D" w:rsidRPr="00A57BC9" w:rsidRDefault="0059069B" w:rsidP="0014023F">
      <w:pPr>
        <w:ind w:left="425" w:hanging="425"/>
        <w:jc w:val="both"/>
        <w:rPr>
          <w:b/>
          <w:bCs/>
          <w:i/>
          <w:sz w:val="22"/>
          <w:szCs w:val="22"/>
        </w:rPr>
      </w:pPr>
      <w:sdt>
        <w:sdtPr>
          <w:rPr>
            <w:rFonts w:eastAsia="MS Gothic"/>
            <w:b/>
            <w:bCs/>
            <w:iCs/>
            <w:color w:val="2B579A"/>
            <w:sz w:val="22"/>
            <w:szCs w:val="22"/>
            <w:shd w:val="clear" w:color="auto" w:fill="E6E6E6"/>
          </w:rPr>
          <w:id w:val="1572088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04D" w:rsidRPr="00A57BC9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8E504D" w:rsidRPr="00A57BC9">
        <w:rPr>
          <w:b/>
          <w:bCs/>
          <w:iCs/>
          <w:sz w:val="22"/>
          <w:szCs w:val="22"/>
        </w:rPr>
        <w:t xml:space="preserve">  </w:t>
      </w:r>
      <w:r w:rsidR="008E504D" w:rsidRPr="00A57BC9">
        <w:rPr>
          <w:b/>
          <w:bCs/>
          <w:i/>
          <w:sz w:val="22"/>
          <w:szCs w:val="22"/>
        </w:rPr>
        <w:t>mikroprzedsiębiorstwem,</w:t>
      </w:r>
    </w:p>
    <w:p w14:paraId="3F9B2F40" w14:textId="77777777" w:rsidR="008E504D" w:rsidRPr="00A57BC9" w:rsidRDefault="0059069B" w:rsidP="0014023F">
      <w:pPr>
        <w:ind w:left="425" w:hanging="425"/>
        <w:jc w:val="both"/>
        <w:rPr>
          <w:b/>
          <w:bCs/>
          <w:i/>
          <w:sz w:val="22"/>
          <w:szCs w:val="22"/>
        </w:rPr>
      </w:pPr>
      <w:sdt>
        <w:sdtPr>
          <w:rPr>
            <w:rFonts w:eastAsia="MS Gothic"/>
            <w:b/>
            <w:bCs/>
            <w:iCs/>
            <w:color w:val="2B579A"/>
            <w:sz w:val="22"/>
            <w:szCs w:val="22"/>
            <w:shd w:val="clear" w:color="auto" w:fill="E6E6E6"/>
          </w:rPr>
          <w:id w:val="766808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04D" w:rsidRPr="00A57BC9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8E504D" w:rsidRPr="00A57BC9">
        <w:rPr>
          <w:b/>
          <w:bCs/>
          <w:iCs/>
          <w:sz w:val="22"/>
          <w:szCs w:val="22"/>
        </w:rPr>
        <w:t xml:space="preserve">  </w:t>
      </w:r>
      <w:r w:rsidR="008E504D" w:rsidRPr="00A57BC9">
        <w:rPr>
          <w:b/>
          <w:bCs/>
          <w:i/>
          <w:sz w:val="22"/>
          <w:szCs w:val="22"/>
        </w:rPr>
        <w:t>małym przedsiębiorstwem,</w:t>
      </w:r>
    </w:p>
    <w:p w14:paraId="3F707DA5" w14:textId="77777777" w:rsidR="008E504D" w:rsidRPr="00A57BC9" w:rsidRDefault="0059069B" w:rsidP="0014023F">
      <w:pPr>
        <w:ind w:left="425" w:hanging="425"/>
        <w:jc w:val="both"/>
        <w:rPr>
          <w:b/>
          <w:bCs/>
          <w:i/>
          <w:sz w:val="22"/>
          <w:szCs w:val="22"/>
        </w:rPr>
      </w:pPr>
      <w:sdt>
        <w:sdtPr>
          <w:rPr>
            <w:rFonts w:eastAsia="MS Gothic"/>
            <w:b/>
            <w:bCs/>
            <w:iCs/>
            <w:color w:val="2B579A"/>
            <w:sz w:val="22"/>
            <w:szCs w:val="22"/>
            <w:shd w:val="clear" w:color="auto" w:fill="E6E6E6"/>
          </w:rPr>
          <w:id w:val="1000935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04D" w:rsidRPr="00A57BC9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8E504D" w:rsidRPr="00A57BC9">
        <w:rPr>
          <w:b/>
          <w:bCs/>
          <w:iCs/>
          <w:sz w:val="22"/>
          <w:szCs w:val="22"/>
        </w:rPr>
        <w:t xml:space="preserve">  </w:t>
      </w:r>
      <w:r w:rsidR="008E504D" w:rsidRPr="00A57BC9">
        <w:rPr>
          <w:b/>
          <w:bCs/>
          <w:i/>
          <w:sz w:val="22"/>
          <w:szCs w:val="22"/>
        </w:rPr>
        <w:t>średnim przedsiębiorstwem,</w:t>
      </w:r>
    </w:p>
    <w:p w14:paraId="59910326" w14:textId="77777777" w:rsidR="008E504D" w:rsidRPr="00A57BC9" w:rsidRDefault="0059069B" w:rsidP="0014023F">
      <w:pPr>
        <w:ind w:left="425" w:hanging="425"/>
        <w:jc w:val="both"/>
        <w:rPr>
          <w:b/>
          <w:bCs/>
          <w:i/>
          <w:sz w:val="22"/>
          <w:szCs w:val="22"/>
        </w:rPr>
      </w:pPr>
      <w:sdt>
        <w:sdtPr>
          <w:rPr>
            <w:rFonts w:eastAsia="MS Gothic"/>
            <w:b/>
            <w:bCs/>
            <w:iCs/>
            <w:color w:val="2B579A"/>
            <w:sz w:val="22"/>
            <w:szCs w:val="22"/>
            <w:shd w:val="clear" w:color="auto" w:fill="E6E6E6"/>
          </w:rPr>
          <w:id w:val="-79906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04D" w:rsidRPr="00A57BC9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8E504D" w:rsidRPr="00A57BC9">
        <w:rPr>
          <w:b/>
          <w:bCs/>
          <w:iCs/>
          <w:sz w:val="22"/>
          <w:szCs w:val="22"/>
        </w:rPr>
        <w:t xml:space="preserve">  </w:t>
      </w:r>
      <w:r w:rsidR="008E504D" w:rsidRPr="00A57BC9">
        <w:rPr>
          <w:b/>
          <w:bCs/>
          <w:i/>
          <w:sz w:val="22"/>
          <w:szCs w:val="22"/>
        </w:rPr>
        <w:t>jednoosobową działalność gospodarcza,</w:t>
      </w:r>
    </w:p>
    <w:p w14:paraId="2B32AB56" w14:textId="77777777" w:rsidR="008E504D" w:rsidRPr="00A57BC9" w:rsidRDefault="0059069B" w:rsidP="0014023F">
      <w:pPr>
        <w:ind w:left="425" w:hanging="425"/>
        <w:jc w:val="both"/>
        <w:rPr>
          <w:b/>
          <w:bCs/>
          <w:i/>
          <w:sz w:val="22"/>
          <w:szCs w:val="22"/>
        </w:rPr>
      </w:pPr>
      <w:sdt>
        <w:sdtPr>
          <w:rPr>
            <w:rFonts w:eastAsia="MS Gothic"/>
            <w:b/>
            <w:bCs/>
            <w:iCs/>
            <w:color w:val="2B579A"/>
            <w:sz w:val="22"/>
            <w:szCs w:val="22"/>
            <w:shd w:val="clear" w:color="auto" w:fill="E6E6E6"/>
          </w:rPr>
          <w:id w:val="-21312247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04D" w:rsidRPr="00A57BC9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8E504D" w:rsidRPr="00A57BC9">
        <w:rPr>
          <w:b/>
          <w:bCs/>
          <w:iCs/>
          <w:sz w:val="22"/>
          <w:szCs w:val="22"/>
        </w:rPr>
        <w:t xml:space="preserve">  </w:t>
      </w:r>
      <w:r w:rsidR="008E504D" w:rsidRPr="00A57BC9">
        <w:rPr>
          <w:b/>
          <w:bCs/>
          <w:i/>
          <w:sz w:val="22"/>
          <w:szCs w:val="22"/>
        </w:rPr>
        <w:t>osobą fizyczną nieprowadząca działalności gospodarczej,</w:t>
      </w:r>
    </w:p>
    <w:p w14:paraId="51E3D69C" w14:textId="77777777" w:rsidR="008E504D" w:rsidRPr="00A57BC9" w:rsidRDefault="0059069B" w:rsidP="0014023F">
      <w:pPr>
        <w:ind w:left="425" w:hanging="425"/>
        <w:jc w:val="both"/>
        <w:rPr>
          <w:b/>
          <w:bCs/>
          <w:i/>
          <w:sz w:val="22"/>
          <w:szCs w:val="22"/>
        </w:rPr>
      </w:pPr>
      <w:sdt>
        <w:sdtPr>
          <w:rPr>
            <w:rFonts w:eastAsia="MS Gothic"/>
            <w:b/>
            <w:bCs/>
            <w:iCs/>
            <w:color w:val="2B579A"/>
            <w:sz w:val="22"/>
            <w:szCs w:val="22"/>
            <w:shd w:val="clear" w:color="auto" w:fill="E6E6E6"/>
          </w:rPr>
          <w:id w:val="-2038505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04D" w:rsidRPr="00A57BC9">
            <w:rPr>
              <w:rFonts w:ascii="Segoe UI Symbol" w:eastAsia="MS Gothic" w:hAnsi="Segoe UI Symbol" w:cs="Segoe UI Symbol"/>
              <w:b/>
              <w:bCs/>
              <w:iCs/>
              <w:sz w:val="22"/>
              <w:szCs w:val="22"/>
            </w:rPr>
            <w:t>☐</w:t>
          </w:r>
        </w:sdtContent>
      </w:sdt>
      <w:r w:rsidR="008E504D" w:rsidRPr="00A57BC9">
        <w:rPr>
          <w:b/>
          <w:bCs/>
          <w:iCs/>
          <w:sz w:val="22"/>
          <w:szCs w:val="22"/>
        </w:rPr>
        <w:t xml:space="preserve">  </w:t>
      </w:r>
      <w:r w:rsidR="008E504D" w:rsidRPr="00A57BC9">
        <w:rPr>
          <w:b/>
          <w:bCs/>
          <w:i/>
          <w:sz w:val="22"/>
          <w:szCs w:val="22"/>
        </w:rPr>
        <w:t>inny rodzaj …………………………. .</w:t>
      </w:r>
    </w:p>
    <w:p w14:paraId="2CAD0CBE" w14:textId="77777777" w:rsidR="008E504D" w:rsidRPr="00A57BC9" w:rsidRDefault="008E504D" w:rsidP="0014023F">
      <w:pPr>
        <w:ind w:left="425" w:hanging="425"/>
        <w:jc w:val="both"/>
        <w:rPr>
          <w:i/>
          <w:sz w:val="22"/>
          <w:szCs w:val="22"/>
        </w:rPr>
      </w:pPr>
    </w:p>
    <w:p w14:paraId="641D1135" w14:textId="7FBC89CF" w:rsidR="008E504D" w:rsidRPr="00A57BC9" w:rsidRDefault="008E504D" w:rsidP="00B97770">
      <w:pPr>
        <w:jc w:val="both"/>
        <w:rPr>
          <w:i/>
          <w:sz w:val="22"/>
          <w:szCs w:val="22"/>
          <w:u w:val="single"/>
        </w:rPr>
      </w:pPr>
      <w:r w:rsidRPr="00A57BC9">
        <w:rPr>
          <w:i/>
          <w:sz w:val="22"/>
          <w:szCs w:val="22"/>
          <w:u w:val="single"/>
        </w:rPr>
        <w:t xml:space="preserve">W przypadku wykonawców wspólnie ubiegających się o udzielenie zamówienia powyższą sekcję </w:t>
      </w:r>
      <w:r w:rsidRPr="00A57BC9">
        <w:rPr>
          <w:i/>
          <w:sz w:val="22"/>
          <w:szCs w:val="22"/>
          <w:u w:val="single"/>
        </w:rPr>
        <w:br/>
        <w:t xml:space="preserve">dot. danych wykonawcy należy powielić odpowiednią liczbę razy i podać dane każdego wykonawcy, </w:t>
      </w:r>
      <w:r w:rsidRPr="00A57BC9">
        <w:rPr>
          <w:i/>
          <w:sz w:val="22"/>
          <w:szCs w:val="22"/>
          <w:u w:val="single"/>
        </w:rPr>
        <w:br/>
        <w:t>a poniżej wskazać pełnomocnika wykonawców wspólnie ubiegających się o udzielenie zamówienia.</w:t>
      </w:r>
    </w:p>
    <w:p w14:paraId="32BD48EE" w14:textId="77777777" w:rsidR="00B97770" w:rsidRDefault="00B97770" w:rsidP="0014023F">
      <w:pPr>
        <w:ind w:left="425" w:hanging="425"/>
        <w:jc w:val="both"/>
        <w:outlineLvl w:val="0"/>
        <w:rPr>
          <w:i/>
          <w:sz w:val="22"/>
          <w:szCs w:val="22"/>
          <w:u w:val="single"/>
        </w:rPr>
      </w:pPr>
    </w:p>
    <w:p w14:paraId="4A2A04E8" w14:textId="7EFFB485" w:rsidR="008E504D" w:rsidRPr="00A57BC9" w:rsidRDefault="008E504D" w:rsidP="0014023F">
      <w:pPr>
        <w:ind w:left="425" w:hanging="425"/>
        <w:jc w:val="both"/>
        <w:outlineLvl w:val="0"/>
        <w:rPr>
          <w:i/>
          <w:sz w:val="22"/>
          <w:szCs w:val="22"/>
          <w:u w:val="single"/>
        </w:rPr>
      </w:pPr>
      <w:r w:rsidRPr="00A57BC9">
        <w:rPr>
          <w:i/>
          <w:sz w:val="22"/>
          <w:szCs w:val="22"/>
          <w:u w:val="single"/>
        </w:rPr>
        <w:t>Pełnomocnik wykonawców wspólnie ubiegających się o udzielenie zamówienia:</w:t>
      </w:r>
    </w:p>
    <w:p w14:paraId="490B0C47" w14:textId="77777777" w:rsidR="008E504D" w:rsidRPr="00A57BC9" w:rsidRDefault="0059069B" w:rsidP="0014023F">
      <w:pPr>
        <w:ind w:left="426" w:hanging="426"/>
        <w:jc w:val="both"/>
        <w:rPr>
          <w:i/>
          <w:sz w:val="22"/>
          <w:szCs w:val="22"/>
        </w:rPr>
      </w:pPr>
      <w:sdt>
        <w:sdtPr>
          <w:rPr>
            <w:rFonts w:eastAsia="MS Gothic"/>
            <w:bCs/>
            <w:iCs/>
            <w:color w:val="2B579A"/>
            <w:sz w:val="22"/>
            <w:szCs w:val="22"/>
            <w:shd w:val="clear" w:color="auto" w:fill="E6E6E6"/>
          </w:rPr>
          <w:id w:val="-687757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04D" w:rsidRPr="00A57BC9">
            <w:rPr>
              <w:rFonts w:ascii="Segoe UI Symbol" w:eastAsia="MS Gothic" w:hAnsi="Segoe UI Symbol" w:cs="Segoe UI Symbol"/>
              <w:bCs/>
              <w:iCs/>
              <w:sz w:val="22"/>
              <w:szCs w:val="22"/>
            </w:rPr>
            <w:t>☐</w:t>
          </w:r>
        </w:sdtContent>
      </w:sdt>
      <w:r w:rsidR="008E504D" w:rsidRPr="00A57BC9">
        <w:rPr>
          <w:bCs/>
          <w:iCs/>
          <w:sz w:val="22"/>
          <w:szCs w:val="22"/>
        </w:rPr>
        <w:t xml:space="preserve">  </w:t>
      </w:r>
      <w:r w:rsidR="008E504D" w:rsidRPr="00A57BC9">
        <w:rPr>
          <w:i/>
          <w:sz w:val="22"/>
          <w:szCs w:val="22"/>
        </w:rPr>
        <w:t xml:space="preserve">nie dotyczy </w:t>
      </w:r>
    </w:p>
    <w:p w14:paraId="629366BD" w14:textId="71B7A4BE" w:rsidR="008E504D" w:rsidRPr="00A57BC9" w:rsidRDefault="0059069B" w:rsidP="00717422">
      <w:pPr>
        <w:ind w:left="425" w:hanging="425"/>
        <w:jc w:val="both"/>
        <w:rPr>
          <w:bCs/>
          <w:iCs/>
          <w:sz w:val="22"/>
          <w:szCs w:val="22"/>
        </w:rPr>
      </w:pPr>
      <w:sdt>
        <w:sdtPr>
          <w:rPr>
            <w:rFonts w:eastAsia="MS Gothic"/>
            <w:bCs/>
            <w:iCs/>
            <w:color w:val="2B579A"/>
            <w:sz w:val="22"/>
            <w:szCs w:val="22"/>
            <w:shd w:val="clear" w:color="auto" w:fill="E6E6E6"/>
          </w:rPr>
          <w:id w:val="-699086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504D" w:rsidRPr="00A57BC9">
            <w:rPr>
              <w:rFonts w:ascii="Segoe UI Symbol" w:eastAsia="MS Gothic" w:hAnsi="Segoe UI Symbol" w:cs="Segoe UI Symbol"/>
              <w:bCs/>
              <w:iCs/>
              <w:sz w:val="22"/>
              <w:szCs w:val="22"/>
            </w:rPr>
            <w:t>☐</w:t>
          </w:r>
        </w:sdtContent>
      </w:sdt>
      <w:r w:rsidR="008E504D" w:rsidRPr="00A57BC9">
        <w:rPr>
          <w:bCs/>
          <w:iCs/>
          <w:sz w:val="22"/>
          <w:szCs w:val="22"/>
        </w:rPr>
        <w:t xml:space="preserve">  </w:t>
      </w:r>
      <w:r w:rsidR="008E504D" w:rsidRPr="00A57BC9">
        <w:rPr>
          <w:i/>
          <w:sz w:val="22"/>
          <w:szCs w:val="22"/>
          <w:u w:val="single"/>
        </w:rPr>
        <w:t>PEŁNOMOCNIK nazwa/nazwa firmy</w:t>
      </w:r>
      <w:r w:rsidR="008E504D" w:rsidRPr="00A57BC9">
        <w:rPr>
          <w:sz w:val="22"/>
          <w:szCs w:val="22"/>
        </w:rPr>
        <w:t xml:space="preserve"> – ……………......................................................................;</w:t>
      </w:r>
    </w:p>
    <w:p w14:paraId="6D06F439" w14:textId="2D37F241" w:rsidR="008E504D" w:rsidRPr="00A57BC9" w:rsidRDefault="008E504D" w:rsidP="00717422">
      <w:pPr>
        <w:ind w:left="284"/>
        <w:jc w:val="both"/>
        <w:rPr>
          <w:bCs/>
          <w:iCs/>
          <w:sz w:val="22"/>
          <w:szCs w:val="22"/>
        </w:rPr>
      </w:pPr>
      <w:r w:rsidRPr="00A57BC9">
        <w:rPr>
          <w:i/>
          <w:sz w:val="22"/>
          <w:szCs w:val="22"/>
          <w:u w:val="single"/>
        </w:rPr>
        <w:t>adres siedziby/do korespondencji i kontaktu</w:t>
      </w:r>
      <w:r w:rsidRPr="00A57BC9">
        <w:rPr>
          <w:sz w:val="22"/>
          <w:szCs w:val="22"/>
        </w:rPr>
        <w:t xml:space="preserve"> – ..………………………………...............................;</w:t>
      </w:r>
    </w:p>
    <w:p w14:paraId="3ED41D00" w14:textId="77777777" w:rsidR="008E504D" w:rsidRPr="00A57BC9" w:rsidRDefault="008E504D" w:rsidP="0014023F">
      <w:pPr>
        <w:ind w:left="284"/>
        <w:jc w:val="both"/>
        <w:outlineLvl w:val="0"/>
        <w:rPr>
          <w:sz w:val="22"/>
          <w:szCs w:val="22"/>
          <w:lang w:val="pt-BR"/>
        </w:rPr>
      </w:pPr>
      <w:r w:rsidRPr="00A57BC9">
        <w:rPr>
          <w:i/>
          <w:sz w:val="22"/>
          <w:szCs w:val="22"/>
          <w:u w:val="single"/>
          <w:lang w:val="pt-BR"/>
        </w:rPr>
        <w:t>telefon</w:t>
      </w:r>
      <w:r w:rsidRPr="00A57BC9">
        <w:rPr>
          <w:sz w:val="22"/>
          <w:szCs w:val="22"/>
          <w:lang w:val="pt-BR"/>
        </w:rPr>
        <w:t xml:space="preserve"> </w:t>
      </w:r>
      <w:r w:rsidRPr="00A57BC9">
        <w:rPr>
          <w:sz w:val="22"/>
          <w:szCs w:val="22"/>
        </w:rPr>
        <w:t>–</w:t>
      </w:r>
      <w:r w:rsidRPr="00A57BC9">
        <w:rPr>
          <w:sz w:val="22"/>
          <w:szCs w:val="22"/>
          <w:lang w:val="pt-BR"/>
        </w:rPr>
        <w:t xml:space="preserve"> ........................................................;</w:t>
      </w:r>
      <w:r w:rsidRPr="00A57BC9">
        <w:rPr>
          <w:sz w:val="22"/>
          <w:szCs w:val="22"/>
          <w:lang w:val="pt-BR"/>
        </w:rPr>
        <w:tab/>
      </w:r>
      <w:r w:rsidRPr="00A57BC9">
        <w:rPr>
          <w:sz w:val="22"/>
          <w:szCs w:val="22"/>
          <w:lang w:val="pt-BR"/>
        </w:rPr>
        <w:tab/>
      </w:r>
      <w:r w:rsidRPr="00A57BC9">
        <w:rPr>
          <w:i/>
          <w:sz w:val="22"/>
          <w:szCs w:val="22"/>
          <w:u w:val="single"/>
          <w:lang w:val="pt-BR"/>
        </w:rPr>
        <w:t>e-mail</w:t>
      </w:r>
      <w:r w:rsidRPr="00A57BC9">
        <w:rPr>
          <w:sz w:val="22"/>
          <w:szCs w:val="22"/>
          <w:lang w:val="pt-BR"/>
        </w:rPr>
        <w:t xml:space="preserve"> </w:t>
      </w:r>
      <w:r w:rsidRPr="00A57BC9">
        <w:rPr>
          <w:sz w:val="22"/>
          <w:szCs w:val="22"/>
        </w:rPr>
        <w:t>–</w:t>
      </w:r>
      <w:r w:rsidRPr="00A57BC9">
        <w:rPr>
          <w:sz w:val="22"/>
          <w:szCs w:val="22"/>
          <w:lang w:val="pt-BR"/>
        </w:rPr>
        <w:t xml:space="preserve"> ........................................................;</w:t>
      </w:r>
    </w:p>
    <w:p w14:paraId="6A697139" w14:textId="77777777" w:rsidR="008E504D" w:rsidRPr="00A57BC9" w:rsidRDefault="008E504D" w:rsidP="0014023F">
      <w:pPr>
        <w:tabs>
          <w:tab w:val="center" w:pos="4536"/>
          <w:tab w:val="right" w:pos="9072"/>
        </w:tabs>
        <w:jc w:val="both"/>
        <w:rPr>
          <w:i/>
          <w:iCs/>
          <w:sz w:val="22"/>
          <w:szCs w:val="22"/>
          <w:u w:val="single"/>
          <w:lang w:val="fr-FR"/>
        </w:rPr>
      </w:pPr>
    </w:p>
    <w:p w14:paraId="6A298AF2" w14:textId="5CD3E2DA" w:rsidR="008E504D" w:rsidRPr="00A57BC9" w:rsidRDefault="008E504D" w:rsidP="0014023F">
      <w:pPr>
        <w:tabs>
          <w:tab w:val="center" w:pos="4536"/>
          <w:tab w:val="right" w:pos="9072"/>
        </w:tabs>
        <w:ind w:left="425"/>
        <w:jc w:val="both"/>
        <w:rPr>
          <w:i/>
          <w:sz w:val="22"/>
          <w:szCs w:val="22"/>
          <w:u w:val="single"/>
        </w:rPr>
      </w:pPr>
      <w:r w:rsidRPr="00A57BC9">
        <w:rPr>
          <w:i/>
          <w:iCs/>
          <w:sz w:val="22"/>
          <w:szCs w:val="22"/>
          <w:u w:val="single"/>
        </w:rPr>
        <w:lastRenderedPageBreak/>
        <w:t xml:space="preserve">Nawiązując do ogłoszonego postępowania w trybie </w:t>
      </w:r>
      <w:r w:rsidR="0090257B" w:rsidRPr="00A57BC9">
        <w:rPr>
          <w:i/>
          <w:iCs/>
          <w:sz w:val="22"/>
          <w:szCs w:val="22"/>
          <w:u w:val="single"/>
        </w:rPr>
        <w:t xml:space="preserve">podstawowym bez negocjacji na </w:t>
      </w:r>
      <w:r w:rsidR="0095219B" w:rsidRPr="00A57BC9">
        <w:rPr>
          <w:i/>
          <w:iCs/>
          <w:sz w:val="22"/>
          <w:szCs w:val="22"/>
          <w:u w:val="single"/>
        </w:rPr>
        <w:t xml:space="preserve">zakup i </w:t>
      </w:r>
      <w:r w:rsidR="0090257B" w:rsidRPr="00A57BC9">
        <w:rPr>
          <w:i/>
          <w:iCs/>
          <w:sz w:val="22"/>
          <w:szCs w:val="22"/>
          <w:u w:val="single"/>
        </w:rPr>
        <w:t xml:space="preserve">dostawę </w:t>
      </w:r>
      <w:r w:rsidR="0095219B" w:rsidRPr="00A57BC9">
        <w:rPr>
          <w:i/>
          <w:iCs/>
          <w:sz w:val="22"/>
          <w:szCs w:val="22"/>
          <w:u w:val="single"/>
        </w:rPr>
        <w:t xml:space="preserve">agregatu prądotwórczego </w:t>
      </w:r>
      <w:r w:rsidR="0090257B" w:rsidRPr="00A57BC9">
        <w:rPr>
          <w:i/>
          <w:iCs/>
          <w:sz w:val="22"/>
          <w:szCs w:val="22"/>
          <w:u w:val="single"/>
        </w:rPr>
        <w:t>dla potrzeb Narodowego Centrum Promieniowania Synchrotronowego SOLARIS</w:t>
      </w:r>
      <w:r w:rsidRPr="00A57BC9">
        <w:rPr>
          <w:i/>
          <w:iCs/>
          <w:sz w:val="22"/>
          <w:szCs w:val="22"/>
          <w:u w:val="single"/>
        </w:rPr>
        <w:t xml:space="preserve">, </w:t>
      </w:r>
      <w:r w:rsidRPr="00A57BC9">
        <w:rPr>
          <w:i/>
          <w:sz w:val="22"/>
          <w:szCs w:val="22"/>
          <w:u w:val="single"/>
        </w:rPr>
        <w:t>składamy poniższą ofertę:</w:t>
      </w:r>
    </w:p>
    <w:p w14:paraId="56C44DB0" w14:textId="77777777" w:rsidR="008E504D" w:rsidRPr="00A57BC9" w:rsidRDefault="008E504D" w:rsidP="0095219B">
      <w:pPr>
        <w:ind w:left="284" w:hanging="426"/>
        <w:jc w:val="both"/>
        <w:rPr>
          <w:i/>
          <w:iCs/>
          <w:sz w:val="22"/>
          <w:szCs w:val="22"/>
          <w:u w:val="single"/>
        </w:rPr>
      </w:pPr>
    </w:p>
    <w:p w14:paraId="5F135C09" w14:textId="31478420" w:rsidR="00764C53" w:rsidRPr="00A57BC9" w:rsidRDefault="008E504D" w:rsidP="00764C53">
      <w:pPr>
        <w:pStyle w:val="Akapitzlist"/>
        <w:numPr>
          <w:ilvl w:val="0"/>
          <w:numId w:val="53"/>
        </w:numPr>
        <w:ind w:left="284"/>
        <w:rPr>
          <w:sz w:val="22"/>
          <w:szCs w:val="22"/>
        </w:rPr>
      </w:pPr>
      <w:r w:rsidRPr="00A57BC9">
        <w:rPr>
          <w:sz w:val="22"/>
          <w:szCs w:val="22"/>
        </w:rPr>
        <w:t xml:space="preserve">oferujemy wykonanie </w:t>
      </w:r>
      <w:r w:rsidRPr="00A57BC9">
        <w:rPr>
          <w:b/>
          <w:bCs/>
          <w:sz w:val="22"/>
          <w:szCs w:val="22"/>
        </w:rPr>
        <w:t>przedmiotu zamówienia</w:t>
      </w:r>
      <w:r w:rsidRPr="00A57BC9">
        <w:rPr>
          <w:sz w:val="22"/>
          <w:szCs w:val="22"/>
        </w:rPr>
        <w:t xml:space="preserve"> za cenę netto: …………… PLN,</w:t>
      </w:r>
      <w:r w:rsidRPr="00A57BC9">
        <w:rPr>
          <w:b/>
          <w:sz w:val="22"/>
          <w:szCs w:val="22"/>
        </w:rPr>
        <w:t xml:space="preserve"> </w:t>
      </w:r>
      <w:r w:rsidRPr="00A57BC9">
        <w:rPr>
          <w:sz w:val="22"/>
          <w:szCs w:val="22"/>
        </w:rPr>
        <w:t xml:space="preserve"> a wraz z </w:t>
      </w:r>
      <w:r w:rsidR="005E3CA3" w:rsidRPr="00A57BC9">
        <w:rPr>
          <w:sz w:val="22"/>
          <w:szCs w:val="22"/>
        </w:rPr>
        <w:t> n</w:t>
      </w:r>
      <w:r w:rsidRPr="00A57BC9">
        <w:rPr>
          <w:sz w:val="22"/>
          <w:szCs w:val="22"/>
        </w:rPr>
        <w:t>ależnym podatkiem od towarów i usług VAT w wysokości ..... %, za cenę brutto: ..................</w:t>
      </w:r>
      <w:r w:rsidR="00001904" w:rsidRPr="00A57BC9">
        <w:rPr>
          <w:sz w:val="22"/>
          <w:szCs w:val="22"/>
        </w:rPr>
        <w:t>.......................................</w:t>
      </w:r>
      <w:r w:rsidRPr="00A57BC9">
        <w:rPr>
          <w:sz w:val="22"/>
          <w:szCs w:val="22"/>
        </w:rPr>
        <w:t xml:space="preserve"> PLN  (słownie: ................................................... zł ...../100)</w:t>
      </w:r>
      <w:r w:rsidR="00001904" w:rsidRPr="00A57BC9">
        <w:rPr>
          <w:sz w:val="22"/>
          <w:szCs w:val="22"/>
        </w:rPr>
        <w:t>;</w:t>
      </w:r>
    </w:p>
    <w:p w14:paraId="5FF9C03E" w14:textId="44F358C9" w:rsidR="00A42C79" w:rsidRPr="00A57BC9" w:rsidRDefault="00A42C79" w:rsidP="00DF1815">
      <w:pPr>
        <w:pStyle w:val="Akapitzlist"/>
        <w:ind w:left="284"/>
        <w:rPr>
          <w:sz w:val="22"/>
          <w:szCs w:val="22"/>
        </w:rPr>
      </w:pPr>
      <w:r w:rsidRPr="00A57BC9">
        <w:rPr>
          <w:i/>
          <w:iCs/>
          <w:color w:val="000000" w:themeColor="text1"/>
          <w:sz w:val="22"/>
          <w:szCs w:val="22"/>
        </w:rPr>
        <w:t xml:space="preserve">1.1) </w:t>
      </w:r>
      <w:r w:rsidRPr="00A57BC9">
        <w:rPr>
          <w:b/>
          <w:bCs/>
          <w:i/>
          <w:iCs/>
          <w:color w:val="000000" w:themeColor="text1"/>
          <w:sz w:val="22"/>
          <w:szCs w:val="22"/>
          <w:u w:val="single"/>
        </w:rPr>
        <w:t>Prawo opcji</w:t>
      </w:r>
      <w:r w:rsidRPr="00A57BC9">
        <w:rPr>
          <w:i/>
          <w:iCs/>
          <w:color w:val="000000" w:themeColor="text1"/>
          <w:sz w:val="22"/>
          <w:szCs w:val="22"/>
        </w:rPr>
        <w:t xml:space="preserve">: Oferujemy możliwość rozszerzenia gwarancji o dodatkowe 12 miesięcy (ponad </w:t>
      </w:r>
      <w:r w:rsidR="00E158C0" w:rsidRPr="00A57BC9">
        <w:rPr>
          <w:i/>
          <w:iCs/>
          <w:color w:val="000000" w:themeColor="text1"/>
          <w:sz w:val="22"/>
          <w:szCs w:val="22"/>
        </w:rPr>
        <w:t>wymagany wymiar</w:t>
      </w:r>
      <w:r w:rsidRPr="00A57BC9">
        <w:rPr>
          <w:i/>
          <w:iCs/>
          <w:color w:val="000000" w:themeColor="text1"/>
          <w:sz w:val="22"/>
          <w:szCs w:val="22"/>
        </w:rPr>
        <w:t xml:space="preserve"> 24 miesięcy) albo dodatkowe 1000 </w:t>
      </w:r>
      <w:r w:rsidR="00CC3726" w:rsidRPr="00A57BC9">
        <w:rPr>
          <w:i/>
          <w:iCs/>
          <w:color w:val="000000" w:themeColor="text1"/>
          <w:sz w:val="22"/>
          <w:szCs w:val="22"/>
        </w:rPr>
        <w:t xml:space="preserve">motogodzin pracy urządzenia w zależności o tego, co wystąpi jako pierwsze </w:t>
      </w:r>
      <w:r w:rsidRPr="00A57BC9">
        <w:rPr>
          <w:color w:val="000000" w:themeColor="text1"/>
          <w:sz w:val="22"/>
          <w:szCs w:val="22"/>
        </w:rPr>
        <w:t xml:space="preserve">za łączną kwotę netto …………………………….… </w:t>
      </w:r>
      <w:r w:rsidR="00CC3726" w:rsidRPr="00A57BC9">
        <w:rPr>
          <w:color w:val="000000" w:themeColor="text1"/>
          <w:sz w:val="22"/>
          <w:szCs w:val="22"/>
        </w:rPr>
        <w:t>PLN</w:t>
      </w:r>
      <w:r w:rsidRPr="00A57BC9">
        <w:rPr>
          <w:color w:val="000000" w:themeColor="text1"/>
          <w:sz w:val="22"/>
          <w:szCs w:val="22"/>
        </w:rPr>
        <w:t xml:space="preserve"> plus należny podatek VAT, co daje kwotę brutto …………………………….… </w:t>
      </w:r>
      <w:r w:rsidR="00764C53" w:rsidRPr="00A57BC9">
        <w:rPr>
          <w:color w:val="000000" w:themeColor="text1"/>
          <w:sz w:val="22"/>
          <w:szCs w:val="22"/>
        </w:rPr>
        <w:t>PLN</w:t>
      </w:r>
      <w:r w:rsidRPr="00A57BC9">
        <w:rPr>
          <w:color w:val="000000" w:themeColor="text1"/>
          <w:sz w:val="22"/>
          <w:szCs w:val="22"/>
        </w:rPr>
        <w:t xml:space="preserve">, (słownie :……………………………….……...…………….... </w:t>
      </w:r>
      <w:r w:rsidR="00764C53" w:rsidRPr="00A57BC9">
        <w:rPr>
          <w:color w:val="000000" w:themeColor="text1"/>
          <w:sz w:val="22"/>
          <w:szCs w:val="22"/>
        </w:rPr>
        <w:t>PLN</w:t>
      </w:r>
      <w:r w:rsidRPr="00A57BC9">
        <w:rPr>
          <w:color w:val="000000" w:themeColor="text1"/>
          <w:sz w:val="22"/>
          <w:szCs w:val="22"/>
        </w:rPr>
        <w:t>)</w:t>
      </w:r>
    </w:p>
    <w:p w14:paraId="04F3BF5F" w14:textId="7BBA3FBA" w:rsidR="001B38EC" w:rsidRPr="00A57BC9" w:rsidRDefault="001B38EC" w:rsidP="00C30723">
      <w:pPr>
        <w:pStyle w:val="Akapitzlist"/>
        <w:numPr>
          <w:ilvl w:val="0"/>
          <w:numId w:val="53"/>
        </w:numPr>
        <w:ind w:left="284"/>
        <w:rPr>
          <w:sz w:val="22"/>
          <w:szCs w:val="22"/>
        </w:rPr>
      </w:pPr>
      <w:r w:rsidRPr="00A57BC9">
        <w:rPr>
          <w:color w:val="000000" w:themeColor="text1"/>
          <w:sz w:val="22"/>
          <w:szCs w:val="22"/>
        </w:rPr>
        <w:t xml:space="preserve">oferujemy termin realizacji zamówienia </w:t>
      </w:r>
      <w:r w:rsidR="003F1A85" w:rsidRPr="00A57BC9">
        <w:rPr>
          <w:bCs/>
          <w:color w:val="000000" w:themeColor="text1"/>
          <w:sz w:val="22"/>
          <w:szCs w:val="22"/>
        </w:rPr>
        <w:t>zgodny z postanowieniami rozdziału V SWZ</w:t>
      </w:r>
      <w:r w:rsidRPr="00A57BC9">
        <w:rPr>
          <w:bCs/>
          <w:color w:val="000000" w:themeColor="text1"/>
          <w:sz w:val="22"/>
          <w:szCs w:val="22"/>
        </w:rPr>
        <w:t xml:space="preserve"> licząc od daty udzielenia zamówienia</w:t>
      </w:r>
      <w:r w:rsidRPr="00A57BC9">
        <w:rPr>
          <w:color w:val="000000" w:themeColor="text1"/>
          <w:sz w:val="22"/>
          <w:szCs w:val="22"/>
        </w:rPr>
        <w:t>, tj. zawarcia umowy</w:t>
      </w:r>
      <w:r w:rsidR="00001904" w:rsidRPr="00A57BC9">
        <w:rPr>
          <w:color w:val="000000" w:themeColor="text1"/>
          <w:sz w:val="22"/>
          <w:szCs w:val="22"/>
        </w:rPr>
        <w:t>;</w:t>
      </w:r>
    </w:p>
    <w:p w14:paraId="59961EF3" w14:textId="332BB330" w:rsidR="00C978CF" w:rsidRPr="00A57BC9" w:rsidRDefault="0043722A" w:rsidP="00C30723">
      <w:pPr>
        <w:pStyle w:val="Akapitzlist"/>
        <w:numPr>
          <w:ilvl w:val="0"/>
          <w:numId w:val="53"/>
        </w:numPr>
        <w:ind w:left="284"/>
        <w:rPr>
          <w:sz w:val="22"/>
          <w:szCs w:val="22"/>
        </w:rPr>
      </w:pPr>
      <w:r w:rsidRPr="00A57BC9">
        <w:rPr>
          <w:sz w:val="22"/>
          <w:szCs w:val="22"/>
        </w:rPr>
        <w:t xml:space="preserve">oferujemy </w:t>
      </w:r>
      <w:r w:rsidR="001D35B0" w:rsidRPr="00A57BC9">
        <w:rPr>
          <w:sz w:val="22"/>
          <w:szCs w:val="22"/>
        </w:rPr>
        <w:t>gwarancję jakości w wymiarze i na warunkach wskazanych w SWZ, w tym w</w:t>
      </w:r>
      <w:r w:rsidR="00001904" w:rsidRPr="00A57BC9">
        <w:rPr>
          <w:sz w:val="22"/>
          <w:szCs w:val="22"/>
        </w:rPr>
        <w:t> </w:t>
      </w:r>
      <w:r w:rsidR="001D35B0" w:rsidRPr="00A57BC9">
        <w:rPr>
          <w:sz w:val="22"/>
          <w:szCs w:val="22"/>
        </w:rPr>
        <w:t>projektowanych postanowieniach umownych</w:t>
      </w:r>
      <w:r w:rsidR="00001904" w:rsidRPr="00A57BC9">
        <w:rPr>
          <w:sz w:val="22"/>
          <w:szCs w:val="22"/>
        </w:rPr>
        <w:t>;</w:t>
      </w:r>
    </w:p>
    <w:p w14:paraId="0951E45B" w14:textId="283CD237" w:rsidR="00563EE4" w:rsidRPr="00A57BC9" w:rsidRDefault="006F2B5B" w:rsidP="00C30723">
      <w:pPr>
        <w:pStyle w:val="Akapitzlist"/>
        <w:numPr>
          <w:ilvl w:val="0"/>
          <w:numId w:val="53"/>
        </w:numPr>
        <w:ind w:left="284"/>
        <w:rPr>
          <w:sz w:val="22"/>
          <w:szCs w:val="22"/>
        </w:rPr>
      </w:pPr>
      <w:r w:rsidRPr="00A57BC9">
        <w:rPr>
          <w:sz w:val="22"/>
          <w:szCs w:val="22"/>
        </w:rPr>
        <w:t xml:space="preserve">oświadczamy, że oferujemy przedmiot zamówienia zgodny z wymaganiami i warunkami określonymi przez Zamawiającego w SWZ i potwierdzamy przyjęcie warunków umownych </w:t>
      </w:r>
      <w:r w:rsidRPr="00A57BC9">
        <w:rPr>
          <w:sz w:val="22"/>
          <w:szCs w:val="22"/>
        </w:rPr>
        <w:br/>
        <w:t>i warunków płatności zawartych w SWZ i w projektowanych postanowieniach umownych stanowiącym załącznik do SWZ</w:t>
      </w:r>
      <w:r w:rsidR="00001904" w:rsidRPr="00A57BC9">
        <w:rPr>
          <w:sz w:val="22"/>
          <w:szCs w:val="22"/>
        </w:rPr>
        <w:t>;</w:t>
      </w:r>
    </w:p>
    <w:p w14:paraId="391BDE62" w14:textId="07959D6D" w:rsidR="00563EE4" w:rsidRPr="00A57BC9" w:rsidRDefault="00563EE4" w:rsidP="00C30723">
      <w:pPr>
        <w:pStyle w:val="Akapitzlist"/>
        <w:numPr>
          <w:ilvl w:val="0"/>
          <w:numId w:val="53"/>
        </w:numPr>
        <w:ind w:left="284"/>
        <w:rPr>
          <w:sz w:val="22"/>
          <w:szCs w:val="22"/>
        </w:rPr>
      </w:pPr>
      <w:bookmarkStart w:id="0" w:name="_Hlk170205636"/>
      <w:r w:rsidRPr="00A57BC9">
        <w:rPr>
          <w:sz w:val="22"/>
          <w:szCs w:val="22"/>
        </w:rPr>
        <w:t xml:space="preserve">oświadczamy, że </w:t>
      </w:r>
      <w:r w:rsidR="00B6579C" w:rsidRPr="00A57BC9">
        <w:rPr>
          <w:sz w:val="22"/>
          <w:szCs w:val="22"/>
        </w:rPr>
        <w:t>usługi instalacji i uruchomienia agregatu wykonają osoby z odpowiednimi (wymaganymi przez powszechnie obowiązujące przepisy prawne) uprawnieniami</w:t>
      </w:r>
      <w:r w:rsidR="00384E6A" w:rsidRPr="00A57BC9">
        <w:rPr>
          <w:sz w:val="22"/>
          <w:szCs w:val="22"/>
        </w:rPr>
        <w:t xml:space="preserve"> zgodnie z postanowieniami wzoru umowy</w:t>
      </w:r>
      <w:r w:rsidR="002D5D92" w:rsidRPr="00A57BC9">
        <w:rPr>
          <w:sz w:val="22"/>
          <w:szCs w:val="22"/>
        </w:rPr>
        <w:t xml:space="preserve"> oraz Załącznika A</w:t>
      </w:r>
      <w:r w:rsidR="00B6579C" w:rsidRPr="00A57BC9">
        <w:rPr>
          <w:sz w:val="22"/>
          <w:szCs w:val="22"/>
        </w:rPr>
        <w:t>;</w:t>
      </w:r>
    </w:p>
    <w:bookmarkEnd w:id="0"/>
    <w:p w14:paraId="6F2E25C5" w14:textId="77777777" w:rsidR="00C978CF" w:rsidRPr="00A57BC9" w:rsidRDefault="0043722A" w:rsidP="00C30723">
      <w:pPr>
        <w:pStyle w:val="Akapitzlist"/>
        <w:numPr>
          <w:ilvl w:val="0"/>
          <w:numId w:val="53"/>
        </w:numPr>
        <w:ind w:left="284"/>
        <w:rPr>
          <w:sz w:val="22"/>
          <w:szCs w:val="22"/>
        </w:rPr>
      </w:pPr>
      <w:r w:rsidRPr="00A57BC9">
        <w:rPr>
          <w:sz w:val="22"/>
          <w:szCs w:val="22"/>
        </w:rPr>
        <w:t>oświadczamy, że wybór oferty:</w:t>
      </w:r>
    </w:p>
    <w:p w14:paraId="66067E25" w14:textId="678E4907" w:rsidR="00BA31B8" w:rsidRPr="00A57BC9" w:rsidRDefault="00BA31B8" w:rsidP="00C30723">
      <w:pPr>
        <w:pStyle w:val="Akapitzlist"/>
        <w:numPr>
          <w:ilvl w:val="0"/>
          <w:numId w:val="70"/>
        </w:numPr>
        <w:rPr>
          <w:rFonts w:eastAsia="Times New Roman"/>
          <w:sz w:val="22"/>
          <w:szCs w:val="22"/>
          <w:lang w:eastAsia="pl-PL"/>
        </w:rPr>
      </w:pPr>
      <w:r w:rsidRPr="00A57BC9">
        <w:rPr>
          <w:rFonts w:eastAsia="Times New Roman"/>
          <w:sz w:val="22"/>
          <w:szCs w:val="22"/>
          <w:lang w:eastAsia="pl-PL"/>
        </w:rPr>
        <w:t xml:space="preserve">nie będzie prowadził do powstania u Zamawiającego obowiązku podatkowego zgodnie </w:t>
      </w:r>
      <w:r w:rsidR="00CF169D" w:rsidRPr="00A57BC9">
        <w:rPr>
          <w:rFonts w:eastAsia="Times New Roman"/>
          <w:sz w:val="22"/>
          <w:szCs w:val="22"/>
          <w:lang w:eastAsia="pl-PL"/>
        </w:rPr>
        <w:br/>
      </w:r>
      <w:r w:rsidRPr="00A57BC9">
        <w:rPr>
          <w:rFonts w:eastAsia="Times New Roman"/>
          <w:sz w:val="22"/>
          <w:szCs w:val="22"/>
          <w:lang w:eastAsia="pl-PL"/>
        </w:rPr>
        <w:t>z przepisami o podatku od towarów i usług*</w:t>
      </w:r>
      <w:r w:rsidR="00001904" w:rsidRPr="00A57BC9">
        <w:rPr>
          <w:rFonts w:eastAsia="Times New Roman"/>
          <w:sz w:val="22"/>
          <w:szCs w:val="22"/>
          <w:lang w:eastAsia="pl-PL"/>
        </w:rPr>
        <w:t>;</w:t>
      </w:r>
    </w:p>
    <w:p w14:paraId="3C99C6C5" w14:textId="37387FB1" w:rsidR="00C978CF" w:rsidRPr="00A57BC9" w:rsidRDefault="00BA31B8" w:rsidP="00C30723">
      <w:pPr>
        <w:pStyle w:val="Akapitzlist"/>
        <w:numPr>
          <w:ilvl w:val="0"/>
          <w:numId w:val="70"/>
        </w:numPr>
        <w:rPr>
          <w:rFonts w:eastAsia="Times New Roman"/>
          <w:sz w:val="22"/>
          <w:szCs w:val="22"/>
          <w:lang w:eastAsia="pl-PL"/>
        </w:rPr>
      </w:pPr>
      <w:r w:rsidRPr="00A57BC9">
        <w:rPr>
          <w:sz w:val="22"/>
          <w:szCs w:val="22"/>
        </w:rPr>
        <w:t>będzie prowadził do powstania u Zamawiającego obowiązku podatkowego zgodnie z</w:t>
      </w:r>
      <w:r w:rsidR="00FC7B1B" w:rsidRPr="00A57BC9">
        <w:rPr>
          <w:sz w:val="22"/>
          <w:szCs w:val="22"/>
        </w:rPr>
        <w:t> </w:t>
      </w:r>
      <w:r w:rsidRPr="00A57BC9">
        <w:rPr>
          <w:sz w:val="22"/>
          <w:szCs w:val="22"/>
        </w:rPr>
        <w:t>przepisami</w:t>
      </w:r>
      <w:r w:rsidR="00E06A39" w:rsidRPr="00A57BC9">
        <w:rPr>
          <w:sz w:val="22"/>
          <w:szCs w:val="22"/>
        </w:rPr>
        <w:t> </w:t>
      </w:r>
      <w:r w:rsidRPr="00A57BC9">
        <w:rPr>
          <w:sz w:val="22"/>
          <w:szCs w:val="22"/>
        </w:rPr>
        <w:t>o podatku od towarów i usług. Powyższy obowiązek podatkowy będzie dotyczył (tak zwany „odwrócony VAT”) ……………………………..………… (Wpisać nazwę /rodzaj towaru</w:t>
      </w:r>
      <w:r w:rsidR="00E06A39" w:rsidRPr="00A57BC9">
        <w:rPr>
          <w:sz w:val="22"/>
          <w:szCs w:val="22"/>
        </w:rPr>
        <w:t> </w:t>
      </w:r>
      <w:r w:rsidRPr="00A57BC9">
        <w:rPr>
          <w:sz w:val="22"/>
          <w:szCs w:val="22"/>
        </w:rPr>
        <w:t>lub usługi, które będą prowadziły do powstania u Zamawiającego obowiązku podatkowego zgodnie</w:t>
      </w:r>
      <w:r w:rsidR="00144C79" w:rsidRPr="00A57BC9">
        <w:rPr>
          <w:sz w:val="22"/>
          <w:szCs w:val="22"/>
        </w:rPr>
        <w:t> </w:t>
      </w:r>
      <w:r w:rsidRPr="00A57BC9">
        <w:rPr>
          <w:sz w:val="22"/>
          <w:szCs w:val="22"/>
        </w:rPr>
        <w:t>z przepisami o podatku od towarów i usług) objętych przedmiotem zamówienia*</w:t>
      </w:r>
      <w:r w:rsidR="00001904" w:rsidRPr="00A57BC9">
        <w:rPr>
          <w:sz w:val="22"/>
          <w:szCs w:val="22"/>
        </w:rPr>
        <w:t>;</w:t>
      </w:r>
    </w:p>
    <w:p w14:paraId="726B526C" w14:textId="1F66344B" w:rsidR="00C978CF" w:rsidRPr="00A57BC9" w:rsidRDefault="0043722A" w:rsidP="00C30723">
      <w:pPr>
        <w:numPr>
          <w:ilvl w:val="0"/>
          <w:numId w:val="53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A57BC9">
        <w:rPr>
          <w:sz w:val="22"/>
          <w:szCs w:val="22"/>
        </w:rPr>
        <w:t>oświadczamy, że uważamy się za związanych niniejszą ofertą na czas wskazany w SWZ</w:t>
      </w:r>
      <w:r w:rsidR="00001904" w:rsidRPr="00A57BC9">
        <w:rPr>
          <w:sz w:val="22"/>
          <w:szCs w:val="22"/>
        </w:rPr>
        <w:t>;</w:t>
      </w:r>
    </w:p>
    <w:p w14:paraId="72F44716" w14:textId="681D8EE0" w:rsidR="002A7311" w:rsidRPr="00A57BC9" w:rsidRDefault="001E7B14" w:rsidP="00C30723">
      <w:pPr>
        <w:numPr>
          <w:ilvl w:val="0"/>
          <w:numId w:val="53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A57BC9">
        <w:rPr>
          <w:iCs/>
          <w:sz w:val="22"/>
          <w:szCs w:val="22"/>
        </w:rPr>
        <w:t>gwarant</w:t>
      </w:r>
      <w:r w:rsidR="002A7311" w:rsidRPr="00A57BC9">
        <w:rPr>
          <w:iCs/>
          <w:sz w:val="22"/>
          <w:szCs w:val="22"/>
        </w:rPr>
        <w:t>ujemy termin płatności wynoszący do 30 dni liczony od doręczenia faktury</w:t>
      </w:r>
      <w:r w:rsidR="00001904" w:rsidRPr="00A57BC9">
        <w:rPr>
          <w:iCs/>
          <w:sz w:val="22"/>
          <w:szCs w:val="22"/>
        </w:rPr>
        <w:t>;</w:t>
      </w:r>
    </w:p>
    <w:p w14:paraId="1A45F7CA" w14:textId="5AEA46B9" w:rsidR="00C978CF" w:rsidRPr="00A57BC9" w:rsidRDefault="0043722A" w:rsidP="00C30723">
      <w:pPr>
        <w:numPr>
          <w:ilvl w:val="0"/>
          <w:numId w:val="53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A57BC9">
        <w:rPr>
          <w:sz w:val="22"/>
          <w:szCs w:val="22"/>
        </w:rPr>
        <w:t xml:space="preserve">oświadczamy, że wypełniliśmy obowiązki informacyjne przewidziane w art. 13 lub art. 14 </w:t>
      </w:r>
      <w:r w:rsidRPr="00A57BC9">
        <w:rPr>
          <w:bCs/>
          <w:i/>
          <w:sz w:val="22"/>
          <w:szCs w:val="22"/>
        </w:rPr>
        <w:t xml:space="preserve">Rozporządzenia Parlamentu Europejskiego i Rady UE 2016/679 z dnia 27 kwietnia 2016 r. </w:t>
      </w:r>
      <w:r w:rsidR="006345AE" w:rsidRPr="00A57BC9">
        <w:rPr>
          <w:bCs/>
          <w:i/>
          <w:sz w:val="22"/>
          <w:szCs w:val="22"/>
        </w:rPr>
        <w:br/>
      </w:r>
      <w:r w:rsidRPr="00A57BC9">
        <w:rPr>
          <w:bCs/>
          <w:i/>
          <w:sz w:val="22"/>
          <w:szCs w:val="22"/>
        </w:rPr>
        <w:t xml:space="preserve">w sprawie ochrony osób fizycznych w związku z przetwarzaniem danych osobowych </w:t>
      </w:r>
      <w:r w:rsidRPr="00A57BC9">
        <w:rPr>
          <w:bCs/>
          <w:i/>
          <w:sz w:val="22"/>
          <w:szCs w:val="22"/>
        </w:rPr>
        <w:br/>
        <w:t xml:space="preserve">i w sprawie swobodnego przepływu takich danych oraz uchylenia dyrektywy 95/46/WE </w:t>
      </w:r>
      <w:r w:rsidRPr="00A57BC9">
        <w:rPr>
          <w:bCs/>
          <w:sz w:val="22"/>
          <w:szCs w:val="22"/>
        </w:rPr>
        <w:t xml:space="preserve">wobec osób fizycznych, </w:t>
      </w:r>
      <w:r w:rsidRPr="00A57BC9">
        <w:rPr>
          <w:sz w:val="22"/>
          <w:szCs w:val="22"/>
        </w:rPr>
        <w:t xml:space="preserve">od których dane osobowe bezpośrednio lub pośrednio pozyskaliśmy </w:t>
      </w:r>
      <w:r w:rsidRPr="00A57BC9">
        <w:rPr>
          <w:sz w:val="22"/>
          <w:szCs w:val="22"/>
        </w:rPr>
        <w:br/>
        <w:t>w celu ubiegania się o udzielenie zamówienia publicznego w niniejszym postępowaniu</w:t>
      </w:r>
      <w:r w:rsidR="00001904" w:rsidRPr="00A57BC9">
        <w:rPr>
          <w:sz w:val="22"/>
          <w:szCs w:val="22"/>
        </w:rPr>
        <w:t>;</w:t>
      </w:r>
    </w:p>
    <w:p w14:paraId="1F61D6C2" w14:textId="7A5E2685" w:rsidR="00C978CF" w:rsidRPr="00A57BC9" w:rsidRDefault="0043722A" w:rsidP="00C30723">
      <w:pPr>
        <w:numPr>
          <w:ilvl w:val="0"/>
          <w:numId w:val="5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57BC9">
        <w:rPr>
          <w:sz w:val="22"/>
          <w:szCs w:val="22"/>
        </w:rPr>
        <w:t xml:space="preserve">w przypadku przyznania zamówienia </w:t>
      </w:r>
      <w:r w:rsidR="00F332C0" w:rsidRPr="00A57BC9">
        <w:rPr>
          <w:sz w:val="22"/>
          <w:szCs w:val="22"/>
        </w:rPr>
        <w:t>–</w:t>
      </w:r>
      <w:r w:rsidRPr="00A57BC9">
        <w:rPr>
          <w:sz w:val="22"/>
          <w:szCs w:val="22"/>
        </w:rPr>
        <w:t xml:space="preserve"> zobowiązujemy się do zawarcia umowy w miejscu </w:t>
      </w:r>
      <w:r w:rsidRPr="00A57BC9">
        <w:rPr>
          <w:sz w:val="22"/>
          <w:szCs w:val="22"/>
        </w:rPr>
        <w:br/>
        <w:t>i terminie wyznaczonym przez Zamawiającego,</w:t>
      </w:r>
    </w:p>
    <w:p w14:paraId="077882AF" w14:textId="6C5AE179" w:rsidR="00C978CF" w:rsidRPr="00A57BC9" w:rsidRDefault="0043722A" w:rsidP="00C30723">
      <w:pPr>
        <w:numPr>
          <w:ilvl w:val="0"/>
          <w:numId w:val="53"/>
        </w:numPr>
        <w:tabs>
          <w:tab w:val="left" w:pos="284"/>
        </w:tabs>
        <w:ind w:left="426" w:hanging="426"/>
        <w:jc w:val="both"/>
        <w:rPr>
          <w:sz w:val="22"/>
          <w:szCs w:val="22"/>
        </w:rPr>
      </w:pPr>
      <w:r w:rsidRPr="00A57BC9">
        <w:rPr>
          <w:sz w:val="22"/>
          <w:szCs w:val="22"/>
        </w:rPr>
        <w:t xml:space="preserve">osobą upoważnioną do kontaktów z Zamawiającym w zakresie złożonej oferty oraz </w:t>
      </w:r>
      <w:r w:rsidRPr="00A57BC9">
        <w:rPr>
          <w:sz w:val="22"/>
          <w:szCs w:val="22"/>
        </w:rPr>
        <w:br/>
        <w:t>w sprawach dotyczących ewentualnej realizacji umowy jest: ……….…………….., e-mail: …………………., tel.: ………………………..………..</w:t>
      </w:r>
      <w:r w:rsidR="00001904" w:rsidRPr="00A57BC9">
        <w:rPr>
          <w:sz w:val="22"/>
          <w:szCs w:val="22"/>
        </w:rPr>
        <w:t>;</w:t>
      </w:r>
    </w:p>
    <w:p w14:paraId="113E4350" w14:textId="77777777" w:rsidR="00C978CF" w:rsidRPr="00A57BC9" w:rsidRDefault="0043722A" w:rsidP="00C30723">
      <w:pPr>
        <w:numPr>
          <w:ilvl w:val="0"/>
          <w:numId w:val="53"/>
        </w:numPr>
        <w:tabs>
          <w:tab w:val="left" w:pos="426"/>
        </w:tabs>
        <w:ind w:left="426" w:hanging="426"/>
        <w:jc w:val="both"/>
        <w:rPr>
          <w:sz w:val="22"/>
          <w:szCs w:val="22"/>
        </w:rPr>
      </w:pPr>
      <w:r w:rsidRPr="00A57BC9">
        <w:rPr>
          <w:sz w:val="22"/>
          <w:szCs w:val="22"/>
        </w:rPr>
        <w:t>załącznikami do niniejszego formularza oferty są:</w:t>
      </w:r>
    </w:p>
    <w:p w14:paraId="1EA0E7A1" w14:textId="2BDF23EC" w:rsidR="00C978CF" w:rsidRPr="00A57BC9" w:rsidRDefault="0043722A" w:rsidP="0014023F">
      <w:pPr>
        <w:ind w:left="993" w:hanging="567"/>
        <w:jc w:val="both"/>
        <w:rPr>
          <w:sz w:val="22"/>
          <w:szCs w:val="22"/>
        </w:rPr>
      </w:pPr>
      <w:r w:rsidRPr="00A57BC9">
        <w:rPr>
          <w:sz w:val="22"/>
          <w:szCs w:val="22"/>
        </w:rPr>
        <w:t>załącznik nr 1</w:t>
      </w:r>
      <w:r w:rsidR="006967A6" w:rsidRPr="00A57BC9">
        <w:rPr>
          <w:sz w:val="22"/>
          <w:szCs w:val="22"/>
        </w:rPr>
        <w:t xml:space="preserve"> </w:t>
      </w:r>
      <w:r w:rsidRPr="00A57BC9">
        <w:rPr>
          <w:sz w:val="22"/>
          <w:szCs w:val="22"/>
        </w:rPr>
        <w:t>– oświadczenie Wykonawcy o niepodleganiu wykluczeniu,</w:t>
      </w:r>
    </w:p>
    <w:p w14:paraId="1DE2DC7D" w14:textId="056CDEAE" w:rsidR="00C978CF" w:rsidRPr="00A57BC9" w:rsidRDefault="0043722A" w:rsidP="0014023F">
      <w:pPr>
        <w:ind w:left="993" w:hanging="567"/>
        <w:jc w:val="both"/>
        <w:rPr>
          <w:sz w:val="22"/>
          <w:szCs w:val="22"/>
        </w:rPr>
      </w:pPr>
      <w:r w:rsidRPr="00A57BC9">
        <w:rPr>
          <w:sz w:val="22"/>
          <w:szCs w:val="22"/>
        </w:rPr>
        <w:t>załącznik nr 2– kalkulacja cenowa oferty,</w:t>
      </w:r>
    </w:p>
    <w:p w14:paraId="23316873" w14:textId="284B2347" w:rsidR="00C978CF" w:rsidRPr="00A57BC9" w:rsidRDefault="0043722A" w:rsidP="0014023F">
      <w:pPr>
        <w:ind w:left="993" w:hanging="567"/>
        <w:jc w:val="both"/>
        <w:rPr>
          <w:sz w:val="22"/>
          <w:szCs w:val="22"/>
        </w:rPr>
      </w:pPr>
      <w:r w:rsidRPr="00A57BC9">
        <w:rPr>
          <w:sz w:val="22"/>
          <w:szCs w:val="22"/>
        </w:rPr>
        <w:t>załącznik nr 3 – wykaz podwykonawców (o ile dotyczy),</w:t>
      </w:r>
    </w:p>
    <w:p w14:paraId="77330EBB" w14:textId="74F4DA11" w:rsidR="00C978CF" w:rsidRPr="00A57BC9" w:rsidRDefault="0043722A" w:rsidP="00001904">
      <w:pPr>
        <w:tabs>
          <w:tab w:val="left" w:pos="540"/>
        </w:tabs>
        <w:ind w:firstLine="426"/>
        <w:jc w:val="both"/>
        <w:rPr>
          <w:sz w:val="22"/>
          <w:szCs w:val="22"/>
        </w:rPr>
      </w:pPr>
      <w:r w:rsidRPr="00A57BC9">
        <w:rPr>
          <w:sz w:val="22"/>
          <w:szCs w:val="22"/>
        </w:rPr>
        <w:t>inne – .................................................................*</w:t>
      </w:r>
    </w:p>
    <w:p w14:paraId="5AE0BD0C" w14:textId="66A61693" w:rsidR="008F25C2" w:rsidRPr="00A57BC9" w:rsidRDefault="008F25C2" w:rsidP="00C30723">
      <w:pPr>
        <w:numPr>
          <w:ilvl w:val="0"/>
          <w:numId w:val="55"/>
        </w:numPr>
        <w:ind w:left="1418"/>
        <w:jc w:val="both"/>
        <w:rPr>
          <w:sz w:val="22"/>
          <w:szCs w:val="22"/>
        </w:rPr>
      </w:pPr>
      <w:r w:rsidRPr="00A57BC9">
        <w:rPr>
          <w:sz w:val="22"/>
          <w:szCs w:val="22"/>
        </w:rPr>
        <w:t>przedmiotowe środki dowodowe,</w:t>
      </w:r>
    </w:p>
    <w:p w14:paraId="5D25125E" w14:textId="4CC42CB2" w:rsidR="003D1B69" w:rsidRPr="00B97770" w:rsidRDefault="003A5A62" w:rsidP="00B97770">
      <w:pPr>
        <w:numPr>
          <w:ilvl w:val="0"/>
          <w:numId w:val="55"/>
        </w:numPr>
        <w:ind w:left="1418"/>
        <w:jc w:val="both"/>
        <w:rPr>
          <w:sz w:val="22"/>
          <w:szCs w:val="22"/>
        </w:rPr>
      </w:pPr>
      <w:r w:rsidRPr="00A57BC9">
        <w:rPr>
          <w:sz w:val="22"/>
          <w:szCs w:val="22"/>
        </w:rPr>
        <w:t xml:space="preserve">KRS lub </w:t>
      </w:r>
      <w:proofErr w:type="spellStart"/>
      <w:r w:rsidRPr="00A57BC9">
        <w:rPr>
          <w:sz w:val="22"/>
          <w:szCs w:val="22"/>
        </w:rPr>
        <w:t>CEiDG</w:t>
      </w:r>
      <w:proofErr w:type="spellEnd"/>
      <w:r w:rsidRPr="00A57BC9">
        <w:rPr>
          <w:sz w:val="22"/>
          <w:szCs w:val="22"/>
        </w:rPr>
        <w:t xml:space="preserve"> – o ile nie podano danych do ogólnodostępnych baz danych.</w:t>
      </w:r>
    </w:p>
    <w:p w14:paraId="5C822C90" w14:textId="38F0E2D7" w:rsidR="003F1A85" w:rsidRPr="00B97770" w:rsidRDefault="0043722A" w:rsidP="00B97770">
      <w:pPr>
        <w:ind w:left="540"/>
        <w:jc w:val="both"/>
        <w:outlineLvl w:val="0"/>
        <w:rPr>
          <w:i/>
          <w:iCs/>
          <w:sz w:val="22"/>
          <w:szCs w:val="22"/>
        </w:rPr>
      </w:pPr>
      <w:r w:rsidRPr="00A57BC9">
        <w:rPr>
          <w:b/>
          <w:bCs/>
          <w:i/>
          <w:iCs/>
          <w:sz w:val="22"/>
          <w:szCs w:val="22"/>
          <w:u w:val="single"/>
        </w:rPr>
        <w:t>Uwaga! Miejsca wykropkowane i/lub oznaczone „*” we wzorze formularza oferty i wzorach jego załączników Wykonawca zobowiązany jest odpowiednio do ich treści wypełnić lub skreślić.</w:t>
      </w:r>
    </w:p>
    <w:p w14:paraId="09759FF6" w14:textId="77777777" w:rsidR="00D05EAF" w:rsidRPr="00A57BC9" w:rsidRDefault="00D05EAF">
      <w:pPr>
        <w:rPr>
          <w:b/>
          <w:bCs/>
          <w:sz w:val="22"/>
          <w:szCs w:val="22"/>
        </w:rPr>
      </w:pPr>
      <w:r w:rsidRPr="00A57BC9">
        <w:rPr>
          <w:b/>
          <w:bCs/>
          <w:sz w:val="22"/>
          <w:szCs w:val="22"/>
        </w:rPr>
        <w:br w:type="page"/>
      </w:r>
    </w:p>
    <w:p w14:paraId="73C6D2C5" w14:textId="3CA462F8" w:rsidR="00C978CF" w:rsidRPr="00A57BC9" w:rsidRDefault="0043722A" w:rsidP="0014023F">
      <w:pPr>
        <w:jc w:val="right"/>
        <w:outlineLvl w:val="0"/>
        <w:rPr>
          <w:b/>
          <w:bCs/>
          <w:sz w:val="22"/>
          <w:szCs w:val="22"/>
        </w:rPr>
      </w:pPr>
      <w:r w:rsidRPr="00A57BC9">
        <w:rPr>
          <w:b/>
          <w:bCs/>
          <w:sz w:val="22"/>
          <w:szCs w:val="22"/>
        </w:rPr>
        <w:t>Załącznik nr 1 do formularza oferty</w:t>
      </w:r>
    </w:p>
    <w:p w14:paraId="23C8150C" w14:textId="77777777" w:rsidR="00C978CF" w:rsidRPr="00A57BC9" w:rsidRDefault="00C978CF" w:rsidP="00481CE0">
      <w:pPr>
        <w:pStyle w:val="Tekstpodstawowy"/>
        <w:spacing w:line="240" w:lineRule="auto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4DDC35BD" w14:textId="77777777" w:rsidR="00C978CF" w:rsidRPr="00A57BC9" w:rsidRDefault="0043722A" w:rsidP="0014023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A57BC9">
        <w:rPr>
          <w:rFonts w:ascii="Times New Roman" w:hAnsi="Times New Roman" w:cs="Times New Roman"/>
          <w:b/>
          <w:bCs/>
          <w:sz w:val="22"/>
          <w:szCs w:val="22"/>
        </w:rPr>
        <w:t>OŚWIADCZENIE</w:t>
      </w:r>
      <w:r w:rsidRPr="00A57BC9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4067F56" w14:textId="77777777" w:rsidR="00C978CF" w:rsidRPr="00A57BC9" w:rsidRDefault="0043722A" w:rsidP="0014023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  <w:r w:rsidRPr="00A57BC9">
        <w:rPr>
          <w:rFonts w:ascii="Times New Roman" w:hAnsi="Times New Roman" w:cs="Times New Roman"/>
          <w:b/>
          <w:sz w:val="22"/>
          <w:szCs w:val="22"/>
          <w:u w:val="single"/>
        </w:rPr>
        <w:t>O NIEPODLEGANIU WYKLUCZENIU Z POSTĘPOWANIA</w:t>
      </w:r>
    </w:p>
    <w:p w14:paraId="584FBA64" w14:textId="77777777" w:rsidR="00C978CF" w:rsidRPr="00A57BC9" w:rsidRDefault="00C978CF" w:rsidP="0014023F">
      <w:pPr>
        <w:pStyle w:val="Tekstpodstawowy"/>
        <w:spacing w:line="240" w:lineRule="auto"/>
        <w:ind w:left="540"/>
        <w:jc w:val="center"/>
        <w:outlineLvl w:val="0"/>
        <w:rPr>
          <w:rFonts w:ascii="Times New Roman" w:hAnsi="Times New Roman" w:cs="Times New Roman"/>
          <w:b/>
          <w:bCs/>
          <w:sz w:val="22"/>
          <w:szCs w:val="22"/>
        </w:rPr>
      </w:pPr>
    </w:p>
    <w:p w14:paraId="05AE785B" w14:textId="437D2083" w:rsidR="00C978CF" w:rsidRPr="00A57BC9" w:rsidRDefault="0043722A" w:rsidP="0014023F">
      <w:pPr>
        <w:pStyle w:val="Nagwek"/>
        <w:spacing w:line="240" w:lineRule="auto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</w:rPr>
      </w:pPr>
      <w:r w:rsidRPr="00A57BC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Składając ofertę w postępowaniu na </w:t>
      </w:r>
      <w:r w:rsidR="006103FD" w:rsidRPr="00A57BC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wyłonienie Wykonawcy na </w:t>
      </w:r>
      <w:r w:rsidR="00AE07A6" w:rsidRPr="00A57BC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zakup i </w:t>
      </w:r>
      <w:r w:rsidR="006103FD" w:rsidRPr="00A57BC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dostawę </w:t>
      </w:r>
      <w:r w:rsidR="00AE07A6" w:rsidRPr="00A57BC9">
        <w:rPr>
          <w:rFonts w:ascii="Times New Roman" w:hAnsi="Times New Roman" w:cs="Times New Roman"/>
          <w:i/>
          <w:iCs/>
          <w:sz w:val="22"/>
          <w:szCs w:val="22"/>
          <w:u w:val="single"/>
        </w:rPr>
        <w:t>agregatu prądo</w:t>
      </w:r>
      <w:r w:rsidR="000C7567" w:rsidRPr="00A57BC9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twórczego </w:t>
      </w:r>
      <w:r w:rsidR="0090257B" w:rsidRPr="00A57BC9">
        <w:rPr>
          <w:rFonts w:ascii="Times New Roman" w:hAnsi="Times New Roman" w:cs="Times New Roman"/>
          <w:i/>
          <w:iCs/>
          <w:sz w:val="22"/>
          <w:szCs w:val="22"/>
          <w:u w:val="single"/>
        </w:rPr>
        <w:t>dla potrzeb Narodowego Centrum Promieniowania Synchrotronowego SOLARIS</w:t>
      </w:r>
      <w:r w:rsidR="00481CE0" w:rsidRPr="00A57BC9">
        <w:rPr>
          <w:rFonts w:ascii="Times New Roman" w:hAnsi="Times New Roman" w:cs="Times New Roman"/>
          <w:i/>
          <w:iCs/>
          <w:sz w:val="22"/>
          <w:szCs w:val="22"/>
          <w:u w:val="single"/>
        </w:rPr>
        <w:t>:</w:t>
      </w:r>
    </w:p>
    <w:p w14:paraId="114BEF5D" w14:textId="77777777" w:rsidR="00C978CF" w:rsidRPr="00A57BC9" w:rsidRDefault="00C978CF" w:rsidP="0014023F">
      <w:pPr>
        <w:jc w:val="both"/>
        <w:outlineLvl w:val="0"/>
        <w:rPr>
          <w:iCs/>
          <w:sz w:val="22"/>
          <w:szCs w:val="22"/>
        </w:rPr>
      </w:pPr>
    </w:p>
    <w:p w14:paraId="33383BA2" w14:textId="77777777" w:rsidR="00481CE0" w:rsidRPr="00A57BC9" w:rsidRDefault="00481CE0" w:rsidP="00C30723">
      <w:pPr>
        <w:widowControl w:val="0"/>
        <w:numPr>
          <w:ilvl w:val="4"/>
          <w:numId w:val="71"/>
        </w:numPr>
        <w:tabs>
          <w:tab w:val="left" w:pos="426"/>
        </w:tabs>
        <w:suppressAutoHyphens/>
        <w:spacing w:line="360" w:lineRule="auto"/>
        <w:ind w:left="0" w:firstLine="0"/>
        <w:jc w:val="both"/>
        <w:rPr>
          <w:b/>
          <w:sz w:val="22"/>
          <w:szCs w:val="22"/>
        </w:rPr>
      </w:pPr>
      <w:r w:rsidRPr="00A57BC9">
        <w:rPr>
          <w:b/>
          <w:sz w:val="22"/>
          <w:szCs w:val="22"/>
        </w:rPr>
        <w:t>OŚWIADCZENIA DOTYCZĄCE WYKONAWCY</w:t>
      </w:r>
    </w:p>
    <w:p w14:paraId="0F549504" w14:textId="77777777" w:rsidR="00481CE0" w:rsidRPr="00A57BC9" w:rsidRDefault="00481CE0" w:rsidP="00C30723">
      <w:pPr>
        <w:widowControl w:val="0"/>
        <w:numPr>
          <w:ilvl w:val="6"/>
          <w:numId w:val="72"/>
        </w:numPr>
        <w:suppressAutoHyphens/>
        <w:ind w:left="709" w:hanging="283"/>
        <w:jc w:val="both"/>
        <w:outlineLvl w:val="0"/>
        <w:rPr>
          <w:bCs/>
          <w:sz w:val="22"/>
          <w:szCs w:val="22"/>
        </w:rPr>
      </w:pPr>
      <w:r w:rsidRPr="00A57BC9">
        <w:rPr>
          <w:iCs/>
          <w:sz w:val="22"/>
          <w:szCs w:val="22"/>
        </w:rPr>
        <w:t xml:space="preserve">Oświadczam, że nie podlegam wykluczeniu z postępowania na podstawie art. </w:t>
      </w:r>
      <w:r w:rsidRPr="00A57BC9">
        <w:rPr>
          <w:bCs/>
          <w:sz w:val="22"/>
          <w:szCs w:val="22"/>
        </w:rPr>
        <w:t>108 ust. 1 PZP.</w:t>
      </w:r>
    </w:p>
    <w:p w14:paraId="3AE561CB" w14:textId="77777777" w:rsidR="00481CE0" w:rsidRPr="00A57BC9" w:rsidRDefault="00481CE0" w:rsidP="00C30723">
      <w:pPr>
        <w:widowControl w:val="0"/>
        <w:numPr>
          <w:ilvl w:val="6"/>
          <w:numId w:val="72"/>
        </w:numPr>
        <w:suppressAutoHyphens/>
        <w:ind w:left="709" w:hanging="283"/>
        <w:jc w:val="both"/>
        <w:outlineLvl w:val="0"/>
        <w:rPr>
          <w:bCs/>
          <w:sz w:val="22"/>
          <w:szCs w:val="22"/>
        </w:rPr>
      </w:pPr>
      <w:r w:rsidRPr="00A57BC9">
        <w:rPr>
          <w:iCs/>
          <w:sz w:val="22"/>
          <w:szCs w:val="22"/>
        </w:rPr>
        <w:t xml:space="preserve">Oświadczam, że nie podlegam wykluczeniu z postępowania na podstawie </w:t>
      </w:r>
      <w:r w:rsidRPr="00A57BC9">
        <w:rPr>
          <w:bCs/>
          <w:sz w:val="22"/>
          <w:szCs w:val="22"/>
        </w:rPr>
        <w:t>art. 109 ust. 1 pkt 1, 4, 5, 7-10 ustawy PZP.</w:t>
      </w:r>
    </w:p>
    <w:p w14:paraId="0CE56A16" w14:textId="77777777" w:rsidR="00481CE0" w:rsidRPr="00A57BC9" w:rsidRDefault="00481CE0" w:rsidP="00C30723">
      <w:pPr>
        <w:widowControl w:val="0"/>
        <w:numPr>
          <w:ilvl w:val="6"/>
          <w:numId w:val="72"/>
        </w:numPr>
        <w:suppressAutoHyphens/>
        <w:ind w:left="709" w:hanging="283"/>
        <w:jc w:val="both"/>
        <w:outlineLvl w:val="0"/>
        <w:rPr>
          <w:bCs/>
          <w:sz w:val="22"/>
          <w:szCs w:val="22"/>
        </w:rPr>
      </w:pPr>
      <w:r w:rsidRPr="00A57BC9">
        <w:rPr>
          <w:iCs/>
          <w:sz w:val="22"/>
          <w:szCs w:val="22"/>
        </w:rPr>
        <w:t xml:space="preserve">Oświadczam, że nie podlegam wykluczeniu z postępowania na podstawie art. </w:t>
      </w:r>
      <w:r w:rsidRPr="00A57BC9">
        <w:rPr>
          <w:bCs/>
          <w:sz w:val="22"/>
          <w:szCs w:val="22"/>
        </w:rPr>
        <w:t xml:space="preserve">7 ust. 1 ustawy </w:t>
      </w:r>
      <w:r w:rsidRPr="00A57BC9">
        <w:rPr>
          <w:sz w:val="22"/>
          <w:szCs w:val="22"/>
        </w:rPr>
        <w:t>z dnia 13 kwietnia 2022 r. o szczególnych rozwiązaniach w zakresie przeciwdziałania wspieraniu agresji na Ukrainę oraz służących ochronie bezpieczeństwa narodowego (t. j. Dz. U. 2023 poz. 1497), tj.:</w:t>
      </w:r>
    </w:p>
    <w:p w14:paraId="58239074" w14:textId="77777777" w:rsidR="00481CE0" w:rsidRPr="00A57BC9" w:rsidRDefault="00481CE0" w:rsidP="00C30723">
      <w:pPr>
        <w:widowControl w:val="0"/>
        <w:numPr>
          <w:ilvl w:val="0"/>
          <w:numId w:val="73"/>
        </w:numPr>
        <w:suppressAutoHyphens/>
        <w:ind w:left="1134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A57BC9">
        <w:rPr>
          <w:rFonts w:eastAsia="Calibri"/>
          <w:sz w:val="22"/>
          <w:szCs w:val="22"/>
          <w:lang w:eastAsia="en-US"/>
        </w:rPr>
        <w:t>nie jestem wykonawcą wymienionym w wykazach określonych w rozporządzeniu 765/2006 i rozporządzeniu 269/2014 ani wpisanym na listę na podstawie decyzji w sprawie wpisu na listę rozstrzygającej o zastosowaniu środka, o którym mowa w art. 1 pkt 3 cyt. ustawy;</w:t>
      </w:r>
    </w:p>
    <w:p w14:paraId="67699066" w14:textId="77777777" w:rsidR="00481CE0" w:rsidRPr="00A57BC9" w:rsidRDefault="00481CE0" w:rsidP="00C30723">
      <w:pPr>
        <w:widowControl w:val="0"/>
        <w:numPr>
          <w:ilvl w:val="0"/>
          <w:numId w:val="73"/>
        </w:numPr>
        <w:suppressAutoHyphens/>
        <w:ind w:left="1134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A57BC9">
        <w:rPr>
          <w:rFonts w:eastAsia="Calibri"/>
          <w:sz w:val="22"/>
          <w:szCs w:val="22"/>
          <w:lang w:eastAsia="en-US"/>
        </w:rPr>
        <w:t>nie jestem wykonawcą, którego beneficjentem rzeczywistym w rozumieniu ustawy z dnia 1 marca 2018 r. o przeciwdziałaniu praniu pieniędzy oraz finansowaniu terroryzmu (Dz.U. z 2022 r., poz. 593 i 655) jest osoba wymieniona w wykazach określonych w rozporządzeniu 765/2006 i rozporządzeniu 269/2014 ani wpisana na listę lub będąca takim beneficjentem rzeczywistym od dnia 24 lutego 2022 r., o ile została wpisana na listę na podstawie decyzji w sprawie wpisu na listę rozstrzygającej o zastosowaniu środka, o którym mowa w art. 1 pkt 3 cyt. ustawy;</w:t>
      </w:r>
    </w:p>
    <w:p w14:paraId="57D58639" w14:textId="77777777" w:rsidR="00481CE0" w:rsidRPr="00A57BC9" w:rsidRDefault="00481CE0" w:rsidP="00C30723">
      <w:pPr>
        <w:widowControl w:val="0"/>
        <w:numPr>
          <w:ilvl w:val="0"/>
          <w:numId w:val="73"/>
        </w:numPr>
        <w:suppressAutoHyphens/>
        <w:ind w:left="1134" w:hanging="425"/>
        <w:contextualSpacing/>
        <w:jc w:val="both"/>
        <w:rPr>
          <w:rFonts w:eastAsia="Calibri"/>
          <w:sz w:val="22"/>
          <w:szCs w:val="22"/>
          <w:lang w:eastAsia="en-US"/>
        </w:rPr>
      </w:pPr>
      <w:r w:rsidRPr="00A57BC9">
        <w:rPr>
          <w:rFonts w:eastAsia="Calibri"/>
          <w:sz w:val="22"/>
          <w:szCs w:val="22"/>
          <w:lang w:eastAsia="en-US"/>
        </w:rPr>
        <w:t>nie jestem wykonawcą, którego jednostką dominującą w rozumieniu art. 3 ust. 1 pkt 37 ustawy z dnia 29 września 1994 r. o rachunkowości (Dz.U. z 2021 r., poz. 217, 2105 i 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cyt. ustawy.</w:t>
      </w:r>
    </w:p>
    <w:p w14:paraId="358B2B80" w14:textId="77777777" w:rsidR="00481CE0" w:rsidRPr="00A57BC9" w:rsidRDefault="00481CE0" w:rsidP="00481CE0">
      <w:pPr>
        <w:suppressAutoHyphens/>
        <w:ind w:left="1429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37108B77" w14:textId="77777777" w:rsidR="00481CE0" w:rsidRPr="00A57BC9" w:rsidRDefault="00481CE0" w:rsidP="00481CE0">
      <w:pPr>
        <w:suppressAutoHyphens/>
        <w:ind w:left="142"/>
        <w:jc w:val="both"/>
        <w:outlineLvl w:val="0"/>
        <w:rPr>
          <w:sz w:val="22"/>
          <w:szCs w:val="22"/>
        </w:rPr>
      </w:pPr>
      <w:r w:rsidRPr="00A57BC9">
        <w:rPr>
          <w:sz w:val="22"/>
          <w:szCs w:val="22"/>
        </w:rPr>
        <w:t xml:space="preserve">Oświadczam, że zachodzą w stosunku do mnie podstawy wykluczenia z postępowania na podstawie art. …………. ustawy PZP </w:t>
      </w:r>
      <w:r w:rsidRPr="00A57BC9">
        <w:rPr>
          <w:rFonts w:ascii="Tahoma" w:hAnsi="Tahoma" w:cs="Tahoma"/>
          <w:sz w:val="22"/>
          <w:szCs w:val="22"/>
        </w:rPr>
        <w:t>[</w:t>
      </w:r>
      <w:r w:rsidRPr="00A57BC9">
        <w:rPr>
          <w:rFonts w:ascii="Tahoma" w:hAnsi="Tahoma" w:cs="Tahoma"/>
          <w:i/>
          <w:sz w:val="22"/>
          <w:szCs w:val="22"/>
        </w:rPr>
        <w:t xml:space="preserve">podać mającą zastosowanie podstawę wykluczenia spośród wskazanych powyżej]. </w:t>
      </w:r>
      <w:r w:rsidRPr="00A57BC9">
        <w:rPr>
          <w:sz w:val="22"/>
          <w:szCs w:val="22"/>
        </w:rPr>
        <w:t xml:space="preserve">Jednocześnie oświadczam, że w związku z ww. okolicznością, na podstawie art. 110 ust. 2 ustawy PZP podjąłem następujące środki naprawcze: </w:t>
      </w:r>
    </w:p>
    <w:p w14:paraId="10C33664" w14:textId="77777777" w:rsidR="00481CE0" w:rsidRPr="00A57BC9" w:rsidRDefault="00481CE0" w:rsidP="00481CE0">
      <w:pPr>
        <w:suppressAutoHyphens/>
        <w:ind w:left="142"/>
        <w:jc w:val="both"/>
        <w:outlineLvl w:val="0"/>
        <w:rPr>
          <w:sz w:val="22"/>
          <w:szCs w:val="22"/>
        </w:rPr>
      </w:pPr>
      <w:r w:rsidRPr="00A57BC9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2C0A4BDB" w14:textId="77777777" w:rsidR="00481CE0" w:rsidRPr="00A57BC9" w:rsidRDefault="00481CE0" w:rsidP="00481CE0">
      <w:pPr>
        <w:suppressAutoHyphens/>
        <w:ind w:left="851"/>
        <w:jc w:val="both"/>
        <w:rPr>
          <w:rFonts w:ascii="Tahoma" w:hAnsi="Tahoma" w:cs="Tahoma"/>
          <w:i/>
          <w:sz w:val="22"/>
          <w:szCs w:val="22"/>
        </w:rPr>
      </w:pPr>
      <w:r w:rsidRPr="00A57BC9">
        <w:rPr>
          <w:rFonts w:ascii="Tahoma" w:hAnsi="Tahoma" w:cs="Tahoma"/>
          <w:i/>
          <w:sz w:val="22"/>
          <w:szCs w:val="22"/>
        </w:rPr>
        <w:t>[*wypełnić]</w:t>
      </w:r>
    </w:p>
    <w:p w14:paraId="220CECDF" w14:textId="77777777" w:rsidR="00481CE0" w:rsidRPr="00A57BC9" w:rsidRDefault="00481CE0" w:rsidP="00481CE0">
      <w:pPr>
        <w:suppressAutoHyphens/>
        <w:jc w:val="both"/>
        <w:outlineLvl w:val="0"/>
        <w:rPr>
          <w:bCs/>
          <w:sz w:val="22"/>
          <w:szCs w:val="22"/>
        </w:rPr>
      </w:pPr>
    </w:p>
    <w:p w14:paraId="64E7F875" w14:textId="77777777" w:rsidR="00481CE0" w:rsidRPr="00A57BC9" w:rsidRDefault="00481CE0" w:rsidP="00481CE0">
      <w:pPr>
        <w:suppressAutoHyphens/>
        <w:ind w:left="142"/>
        <w:jc w:val="both"/>
        <w:outlineLvl w:val="0"/>
        <w:rPr>
          <w:rFonts w:ascii="Tahoma" w:hAnsi="Tahoma" w:cs="Tahoma"/>
          <w:i/>
          <w:sz w:val="22"/>
          <w:szCs w:val="22"/>
        </w:rPr>
      </w:pPr>
      <w:r w:rsidRPr="00A57BC9">
        <w:rPr>
          <w:sz w:val="22"/>
          <w:szCs w:val="22"/>
        </w:rPr>
        <w:t xml:space="preserve">Oświadczam, że zachodzą w stosunku do mnie podstawy wykluczenia z postępowania na podstawie art. …………. ustawy z dnia 13 kwietnia 2022 r. o szczególnych rozwiązaniach w zakresie przeciwdziałania wspieraniu agresji na Ukrainę oraz służących ochronie bezpieczeństwa narodowego (t. j. Dz. U.  2023 poz. 1497) </w:t>
      </w:r>
      <w:r w:rsidRPr="00A57BC9">
        <w:rPr>
          <w:rFonts w:ascii="Tahoma" w:hAnsi="Tahoma" w:cs="Tahoma"/>
          <w:sz w:val="22"/>
          <w:szCs w:val="22"/>
        </w:rPr>
        <w:t>[</w:t>
      </w:r>
      <w:r w:rsidRPr="00A57BC9">
        <w:rPr>
          <w:rFonts w:ascii="Tahoma" w:hAnsi="Tahoma" w:cs="Tahoma"/>
          <w:i/>
          <w:sz w:val="22"/>
          <w:szCs w:val="22"/>
        </w:rPr>
        <w:t xml:space="preserve">podać mającą zastosowanie podstawę wykluczenia spośród wskazanych powyżej]. </w:t>
      </w:r>
    </w:p>
    <w:p w14:paraId="32338B5A" w14:textId="77777777" w:rsidR="00481CE0" w:rsidRPr="00A57BC9" w:rsidRDefault="00481CE0" w:rsidP="00481CE0">
      <w:pPr>
        <w:suppressAutoHyphens/>
        <w:ind w:left="142"/>
        <w:jc w:val="both"/>
        <w:outlineLvl w:val="0"/>
        <w:rPr>
          <w:sz w:val="22"/>
          <w:szCs w:val="22"/>
        </w:rPr>
      </w:pPr>
      <w:r w:rsidRPr="00A57BC9">
        <w:rPr>
          <w:sz w:val="22"/>
          <w:szCs w:val="22"/>
        </w:rPr>
        <w:t>…………………………………………………………………………………………………………</w:t>
      </w:r>
    </w:p>
    <w:p w14:paraId="7E75D648" w14:textId="77777777" w:rsidR="00481CE0" w:rsidRPr="00A57BC9" w:rsidRDefault="00481CE0" w:rsidP="00481CE0">
      <w:pPr>
        <w:suppressAutoHyphens/>
        <w:ind w:left="851"/>
        <w:jc w:val="both"/>
        <w:rPr>
          <w:sz w:val="22"/>
          <w:szCs w:val="22"/>
        </w:rPr>
      </w:pPr>
      <w:r w:rsidRPr="00A57BC9">
        <w:rPr>
          <w:rFonts w:ascii="Tahoma" w:hAnsi="Tahoma" w:cs="Tahoma"/>
          <w:i/>
          <w:sz w:val="22"/>
          <w:szCs w:val="22"/>
        </w:rPr>
        <w:t>[*wypełnić]</w:t>
      </w:r>
    </w:p>
    <w:p w14:paraId="09AA7927" w14:textId="69C81851" w:rsidR="00481CE0" w:rsidRPr="00A57BC9" w:rsidRDefault="00481CE0" w:rsidP="00481CE0">
      <w:pPr>
        <w:suppressAutoHyphens/>
        <w:outlineLvl w:val="0"/>
        <w:rPr>
          <w:b/>
          <w:bCs/>
          <w:sz w:val="22"/>
          <w:szCs w:val="22"/>
        </w:rPr>
      </w:pPr>
    </w:p>
    <w:p w14:paraId="39659DA5" w14:textId="77777777" w:rsidR="00481CE0" w:rsidRPr="00A57BC9" w:rsidRDefault="00481CE0" w:rsidP="00481CE0">
      <w:pPr>
        <w:suppressAutoHyphens/>
        <w:outlineLvl w:val="0"/>
        <w:rPr>
          <w:b/>
          <w:bCs/>
          <w:sz w:val="22"/>
          <w:szCs w:val="22"/>
        </w:rPr>
      </w:pPr>
      <w:bookmarkStart w:id="1" w:name="_Hlk159505806"/>
      <w:bookmarkEnd w:id="1"/>
    </w:p>
    <w:p w14:paraId="0A5D87F4" w14:textId="77777777" w:rsidR="00481CE0" w:rsidRPr="00A57BC9" w:rsidRDefault="00481CE0" w:rsidP="00C30723">
      <w:pPr>
        <w:widowControl w:val="0"/>
        <w:numPr>
          <w:ilvl w:val="4"/>
          <w:numId w:val="71"/>
        </w:numPr>
        <w:suppressAutoHyphens/>
        <w:jc w:val="both"/>
        <w:outlineLvl w:val="0"/>
        <w:rPr>
          <w:b/>
          <w:bCs/>
          <w:sz w:val="22"/>
          <w:szCs w:val="22"/>
        </w:rPr>
      </w:pPr>
      <w:r w:rsidRPr="00A57BC9">
        <w:rPr>
          <w:b/>
          <w:iCs/>
          <w:sz w:val="22"/>
          <w:szCs w:val="22"/>
        </w:rPr>
        <w:t>OŚWIADCZENIE DOTYCZĄCE PODWYKONAWCY NIEBĘDĄCEGO PODMIOTEM, NA KTÓREGO ZASOBY POWOŁUJE SIĘ WYKONAWCA</w:t>
      </w:r>
    </w:p>
    <w:p w14:paraId="41355A48" w14:textId="77777777" w:rsidR="00481CE0" w:rsidRPr="00A57BC9" w:rsidRDefault="00481CE0" w:rsidP="00481CE0">
      <w:pPr>
        <w:suppressAutoHyphens/>
        <w:jc w:val="center"/>
        <w:outlineLvl w:val="0"/>
        <w:rPr>
          <w:b/>
          <w:bCs/>
          <w:sz w:val="22"/>
          <w:szCs w:val="22"/>
          <w:u w:val="single"/>
        </w:rPr>
      </w:pPr>
    </w:p>
    <w:p w14:paraId="36D5504D" w14:textId="77777777" w:rsidR="00481CE0" w:rsidRPr="00A57BC9" w:rsidRDefault="00481CE0" w:rsidP="00481CE0">
      <w:pPr>
        <w:widowControl w:val="0"/>
        <w:suppressAutoHyphens/>
        <w:ind w:left="709"/>
        <w:jc w:val="both"/>
        <w:rPr>
          <w:sz w:val="22"/>
          <w:szCs w:val="22"/>
        </w:rPr>
      </w:pPr>
      <w:r w:rsidRPr="00A57BC9">
        <w:rPr>
          <w:sz w:val="22"/>
          <w:szCs w:val="22"/>
        </w:rPr>
        <w:t>Oświadczam, że w stosunku do następującego/</w:t>
      </w:r>
      <w:proofErr w:type="spellStart"/>
      <w:r w:rsidRPr="00A57BC9">
        <w:rPr>
          <w:sz w:val="22"/>
          <w:szCs w:val="22"/>
        </w:rPr>
        <w:t>ych</w:t>
      </w:r>
      <w:proofErr w:type="spellEnd"/>
      <w:r w:rsidRPr="00A57BC9">
        <w:rPr>
          <w:sz w:val="22"/>
          <w:szCs w:val="22"/>
        </w:rPr>
        <w:t xml:space="preserve"> podmiotu/</w:t>
      </w:r>
      <w:proofErr w:type="spellStart"/>
      <w:r w:rsidRPr="00A57BC9">
        <w:rPr>
          <w:sz w:val="22"/>
          <w:szCs w:val="22"/>
        </w:rPr>
        <w:t>tów</w:t>
      </w:r>
      <w:proofErr w:type="spellEnd"/>
      <w:r w:rsidRPr="00A57BC9">
        <w:rPr>
          <w:sz w:val="22"/>
          <w:szCs w:val="22"/>
        </w:rPr>
        <w:t>, będącego/</w:t>
      </w:r>
      <w:proofErr w:type="spellStart"/>
      <w:r w:rsidRPr="00A57BC9">
        <w:rPr>
          <w:sz w:val="22"/>
          <w:szCs w:val="22"/>
        </w:rPr>
        <w:t>ych</w:t>
      </w:r>
      <w:proofErr w:type="spellEnd"/>
      <w:r w:rsidRPr="00A57BC9">
        <w:rPr>
          <w:sz w:val="22"/>
          <w:szCs w:val="22"/>
        </w:rPr>
        <w:t xml:space="preserve"> podwykonawcą/</w:t>
      </w:r>
      <w:proofErr w:type="spellStart"/>
      <w:r w:rsidRPr="00A57BC9">
        <w:rPr>
          <w:sz w:val="22"/>
          <w:szCs w:val="22"/>
        </w:rPr>
        <w:t>ami</w:t>
      </w:r>
      <w:proofErr w:type="spellEnd"/>
      <w:r w:rsidRPr="00A57BC9">
        <w:rPr>
          <w:sz w:val="22"/>
          <w:szCs w:val="22"/>
        </w:rPr>
        <w:t xml:space="preserve">: </w:t>
      </w:r>
      <w:r w:rsidRPr="00A57BC9">
        <w:rPr>
          <w:rFonts w:ascii="Tahoma" w:hAnsi="Tahoma" w:cs="Tahoma"/>
          <w:i/>
          <w:sz w:val="22"/>
          <w:szCs w:val="22"/>
        </w:rPr>
        <w:t>[należy podać pełną nazwę/firmę, adres, a także w zależności od podmiotu: NIP/PESEL, KRS/</w:t>
      </w:r>
      <w:proofErr w:type="spellStart"/>
      <w:r w:rsidRPr="00A57BC9">
        <w:rPr>
          <w:rFonts w:ascii="Tahoma" w:hAnsi="Tahoma" w:cs="Tahoma"/>
          <w:i/>
          <w:sz w:val="22"/>
          <w:szCs w:val="22"/>
        </w:rPr>
        <w:t>CEiDG</w:t>
      </w:r>
      <w:proofErr w:type="spellEnd"/>
      <w:r w:rsidRPr="00A57BC9">
        <w:rPr>
          <w:rFonts w:ascii="Tahoma" w:hAnsi="Tahoma" w:cs="Tahoma"/>
          <w:i/>
          <w:sz w:val="22"/>
          <w:szCs w:val="22"/>
        </w:rPr>
        <w:t>]</w:t>
      </w:r>
      <w:r w:rsidRPr="00A57BC9">
        <w:rPr>
          <w:sz w:val="22"/>
          <w:szCs w:val="22"/>
        </w:rPr>
        <w:t>…………………………………….………………………………………</w:t>
      </w:r>
    </w:p>
    <w:p w14:paraId="30767323" w14:textId="77777777" w:rsidR="00481CE0" w:rsidRPr="00A57BC9" w:rsidRDefault="00481CE0" w:rsidP="00481CE0">
      <w:pPr>
        <w:widowControl w:val="0"/>
        <w:suppressAutoHyphens/>
        <w:ind w:left="709"/>
        <w:jc w:val="both"/>
        <w:rPr>
          <w:sz w:val="22"/>
          <w:szCs w:val="22"/>
        </w:rPr>
      </w:pPr>
      <w:r w:rsidRPr="00A57BC9">
        <w:rPr>
          <w:sz w:val="22"/>
          <w:szCs w:val="22"/>
        </w:rPr>
        <w:t>nie zachodzą podstawy wykluczenia z postępowania o udzielenie zamówienia.</w:t>
      </w:r>
    </w:p>
    <w:p w14:paraId="4B2BE566" w14:textId="77777777" w:rsidR="00481CE0" w:rsidRPr="00A57BC9" w:rsidRDefault="00481CE0" w:rsidP="00481CE0">
      <w:pPr>
        <w:widowControl w:val="0"/>
        <w:suppressAutoHyphens/>
        <w:ind w:left="709"/>
        <w:jc w:val="both"/>
        <w:rPr>
          <w:sz w:val="22"/>
          <w:szCs w:val="22"/>
        </w:rPr>
      </w:pPr>
    </w:p>
    <w:p w14:paraId="6E0C522B" w14:textId="77777777" w:rsidR="00481CE0" w:rsidRPr="00A57BC9" w:rsidRDefault="00481CE0" w:rsidP="00481CE0">
      <w:pPr>
        <w:suppressAutoHyphens/>
        <w:ind w:left="709"/>
        <w:jc w:val="both"/>
        <w:outlineLvl w:val="0"/>
        <w:rPr>
          <w:sz w:val="22"/>
          <w:szCs w:val="22"/>
        </w:rPr>
      </w:pPr>
      <w:r w:rsidRPr="00A57BC9">
        <w:rPr>
          <w:sz w:val="22"/>
          <w:szCs w:val="22"/>
        </w:rPr>
        <w:t xml:space="preserve">Oświadczam, że w stosunku do ww. podmiotu zachodzą podstawy wykluczenia z postępowania na mocy art. …………. ustawy PZP </w:t>
      </w:r>
      <w:r w:rsidRPr="00A57BC9">
        <w:rPr>
          <w:rFonts w:ascii="Tahoma" w:hAnsi="Tahoma" w:cs="Tahoma"/>
          <w:sz w:val="22"/>
          <w:szCs w:val="22"/>
        </w:rPr>
        <w:t>[</w:t>
      </w:r>
      <w:r w:rsidRPr="00A57BC9">
        <w:rPr>
          <w:rFonts w:ascii="Tahoma" w:hAnsi="Tahoma" w:cs="Tahoma"/>
          <w:i/>
          <w:sz w:val="22"/>
          <w:szCs w:val="22"/>
        </w:rPr>
        <w:t xml:space="preserve">podać mającą zastosowanie podstawę wykluczenia spośród wskazanych powyżej]. </w:t>
      </w:r>
      <w:r w:rsidRPr="00A57BC9">
        <w:rPr>
          <w:sz w:val="22"/>
          <w:szCs w:val="22"/>
        </w:rPr>
        <w:t>Jednocześnie oświadczam, że w związku z ww. okolicznością, na podstawie art. 110 ust. 2 ustawy PZP podjęto następujące środki naprawcze: …………………</w:t>
      </w:r>
    </w:p>
    <w:p w14:paraId="69B92CD6" w14:textId="77777777" w:rsidR="00481CE0" w:rsidRPr="00A57BC9" w:rsidRDefault="00481CE0" w:rsidP="00481CE0">
      <w:pPr>
        <w:suppressAutoHyphens/>
        <w:ind w:left="709"/>
        <w:jc w:val="both"/>
        <w:outlineLvl w:val="0"/>
        <w:rPr>
          <w:sz w:val="22"/>
          <w:szCs w:val="22"/>
        </w:rPr>
      </w:pPr>
      <w:r w:rsidRPr="00A57BC9">
        <w:rPr>
          <w:sz w:val="22"/>
          <w:szCs w:val="22"/>
        </w:rPr>
        <w:t>……………………………………………………………………………………………………</w:t>
      </w:r>
    </w:p>
    <w:p w14:paraId="7FF9F943" w14:textId="77777777" w:rsidR="00481CE0" w:rsidRPr="00A57BC9" w:rsidRDefault="00481CE0" w:rsidP="00481CE0">
      <w:pPr>
        <w:suppressAutoHyphens/>
        <w:ind w:left="709"/>
        <w:jc w:val="both"/>
        <w:outlineLvl w:val="0"/>
        <w:rPr>
          <w:iCs/>
          <w:sz w:val="22"/>
          <w:szCs w:val="22"/>
        </w:rPr>
      </w:pPr>
      <w:r w:rsidRPr="00A57BC9">
        <w:rPr>
          <w:sz w:val="22"/>
          <w:szCs w:val="22"/>
        </w:rPr>
        <w:t>……………………………………………………………………………………………………</w:t>
      </w:r>
    </w:p>
    <w:p w14:paraId="33DC7248" w14:textId="77777777" w:rsidR="00481CE0" w:rsidRPr="00A57BC9" w:rsidRDefault="00481CE0" w:rsidP="00481CE0">
      <w:pPr>
        <w:suppressAutoHyphens/>
        <w:ind w:left="851"/>
        <w:jc w:val="both"/>
        <w:rPr>
          <w:sz w:val="22"/>
          <w:szCs w:val="22"/>
        </w:rPr>
      </w:pPr>
      <w:r w:rsidRPr="00A57BC9">
        <w:rPr>
          <w:rFonts w:ascii="Tahoma" w:hAnsi="Tahoma" w:cs="Tahoma"/>
          <w:i/>
          <w:sz w:val="22"/>
          <w:szCs w:val="22"/>
        </w:rPr>
        <w:t>[*wypełnić]</w:t>
      </w:r>
    </w:p>
    <w:p w14:paraId="2B190036" w14:textId="77777777" w:rsidR="00481CE0" w:rsidRPr="00A57BC9" w:rsidRDefault="00481CE0" w:rsidP="00481CE0">
      <w:pPr>
        <w:widowControl w:val="0"/>
        <w:suppressAutoHyphens/>
        <w:ind w:left="709"/>
        <w:jc w:val="both"/>
        <w:rPr>
          <w:sz w:val="22"/>
          <w:szCs w:val="22"/>
        </w:rPr>
      </w:pPr>
    </w:p>
    <w:p w14:paraId="7929D91A" w14:textId="77777777" w:rsidR="00481CE0" w:rsidRPr="00A57BC9" w:rsidRDefault="00481CE0" w:rsidP="00481CE0">
      <w:pPr>
        <w:suppressAutoHyphens/>
        <w:jc w:val="both"/>
        <w:outlineLvl w:val="0"/>
        <w:rPr>
          <w:b/>
          <w:bCs/>
          <w:sz w:val="22"/>
          <w:szCs w:val="22"/>
          <w:u w:val="single"/>
        </w:rPr>
      </w:pPr>
    </w:p>
    <w:p w14:paraId="557AB135" w14:textId="77777777" w:rsidR="00481CE0" w:rsidRPr="00A57BC9" w:rsidRDefault="00481CE0" w:rsidP="00481CE0">
      <w:pPr>
        <w:widowControl w:val="0"/>
        <w:suppressAutoHyphens/>
        <w:jc w:val="both"/>
        <w:rPr>
          <w:sz w:val="22"/>
          <w:szCs w:val="22"/>
        </w:rPr>
      </w:pPr>
      <w:r w:rsidRPr="00A57BC9">
        <w:rPr>
          <w:sz w:val="22"/>
          <w:szCs w:val="22"/>
        </w:rPr>
        <w:t xml:space="preserve">Oświadczam, że wszystkie informacje podane w powyższych oświadczeniach są aktualne </w:t>
      </w:r>
      <w:r w:rsidRPr="00A57BC9">
        <w:rPr>
          <w:sz w:val="22"/>
          <w:szCs w:val="22"/>
        </w:rPr>
        <w:br/>
        <w:t>i zgodne z prawdą oraz zostały przedstawione z pełną świadomością konsekwencji wprowadzenia zamawiającego w błąd przy przedstawianiu informacji</w:t>
      </w:r>
      <w:bookmarkStart w:id="2" w:name="_Hlk159506569"/>
      <w:bookmarkEnd w:id="2"/>
    </w:p>
    <w:p w14:paraId="5EED1458" w14:textId="77777777" w:rsidR="00481CE0" w:rsidRPr="00A57BC9" w:rsidRDefault="00481CE0" w:rsidP="00481CE0">
      <w:pPr>
        <w:widowControl w:val="0"/>
        <w:suppressAutoHyphens/>
        <w:jc w:val="both"/>
        <w:rPr>
          <w:sz w:val="22"/>
          <w:szCs w:val="22"/>
        </w:rPr>
      </w:pPr>
    </w:p>
    <w:p w14:paraId="483268DB" w14:textId="77777777" w:rsidR="00481CE0" w:rsidRPr="00A57BC9" w:rsidRDefault="00481CE0" w:rsidP="00481CE0">
      <w:pPr>
        <w:widowControl w:val="0"/>
        <w:suppressAutoHyphens/>
        <w:jc w:val="both"/>
        <w:rPr>
          <w:sz w:val="22"/>
          <w:szCs w:val="22"/>
        </w:rPr>
      </w:pPr>
    </w:p>
    <w:p w14:paraId="50ED812F" w14:textId="6CB10F44" w:rsidR="000C7567" w:rsidRPr="00A57BC9" w:rsidRDefault="000C7567">
      <w:pPr>
        <w:rPr>
          <w:sz w:val="22"/>
          <w:szCs w:val="22"/>
        </w:rPr>
      </w:pPr>
      <w:r w:rsidRPr="00A57BC9">
        <w:rPr>
          <w:sz w:val="22"/>
          <w:szCs w:val="22"/>
        </w:rPr>
        <w:br w:type="page"/>
      </w:r>
    </w:p>
    <w:p w14:paraId="2554F5D6" w14:textId="77777777" w:rsidR="00481CE0" w:rsidRPr="00A57BC9" w:rsidRDefault="00481CE0" w:rsidP="0014023F">
      <w:pPr>
        <w:jc w:val="right"/>
        <w:rPr>
          <w:b/>
          <w:sz w:val="22"/>
          <w:szCs w:val="22"/>
        </w:rPr>
      </w:pPr>
    </w:p>
    <w:p w14:paraId="74F24F94" w14:textId="77777777" w:rsidR="00481CE0" w:rsidRPr="00A57BC9" w:rsidRDefault="00481CE0" w:rsidP="0014023F">
      <w:pPr>
        <w:jc w:val="right"/>
        <w:rPr>
          <w:b/>
          <w:bCs/>
          <w:sz w:val="22"/>
          <w:szCs w:val="22"/>
        </w:rPr>
      </w:pPr>
    </w:p>
    <w:p w14:paraId="36AFCC27" w14:textId="1154F0AF" w:rsidR="003F1A85" w:rsidRPr="00A57BC9" w:rsidRDefault="003F1A85" w:rsidP="0014023F">
      <w:pPr>
        <w:jc w:val="right"/>
        <w:rPr>
          <w:b/>
          <w:bCs/>
          <w:sz w:val="22"/>
          <w:szCs w:val="22"/>
        </w:rPr>
      </w:pPr>
      <w:r w:rsidRPr="00A57BC9">
        <w:rPr>
          <w:b/>
          <w:bCs/>
          <w:sz w:val="22"/>
          <w:szCs w:val="22"/>
        </w:rPr>
        <w:t xml:space="preserve">Załącznik nr </w:t>
      </w:r>
      <w:r w:rsidR="008C57A7" w:rsidRPr="00A57BC9">
        <w:rPr>
          <w:b/>
          <w:bCs/>
          <w:sz w:val="22"/>
          <w:szCs w:val="22"/>
        </w:rPr>
        <w:t>2</w:t>
      </w:r>
      <w:r w:rsidRPr="00A57BC9">
        <w:rPr>
          <w:b/>
          <w:bCs/>
          <w:sz w:val="22"/>
          <w:szCs w:val="22"/>
        </w:rPr>
        <w:t xml:space="preserve"> do formularza oferty</w:t>
      </w:r>
    </w:p>
    <w:p w14:paraId="1137CCA9" w14:textId="77777777" w:rsidR="003F1A85" w:rsidRPr="00A57BC9" w:rsidRDefault="003F1A85" w:rsidP="0014023F">
      <w:pPr>
        <w:rPr>
          <w:i/>
          <w:sz w:val="22"/>
          <w:szCs w:val="22"/>
        </w:rPr>
      </w:pPr>
    </w:p>
    <w:p w14:paraId="6D7E2DFD" w14:textId="02A21197" w:rsidR="003F1A85" w:rsidRPr="00A57BC9" w:rsidRDefault="003F1A85" w:rsidP="0014023F">
      <w:pPr>
        <w:pStyle w:val="Tekstpodstawowy"/>
        <w:spacing w:line="240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A57BC9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KALKULACJA CENOWA OFERTY </w:t>
      </w:r>
    </w:p>
    <w:p w14:paraId="1CB727B1" w14:textId="77777777" w:rsidR="003F1A85" w:rsidRPr="00A57BC9" w:rsidRDefault="003F1A85" w:rsidP="0014023F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tbl>
      <w:tblPr>
        <w:tblW w:w="10207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3119"/>
        <w:gridCol w:w="1559"/>
        <w:gridCol w:w="698"/>
        <w:gridCol w:w="1668"/>
        <w:gridCol w:w="3163"/>
      </w:tblGrid>
      <w:tr w:rsidR="000D51DF" w:rsidRPr="00DF1815" w14:paraId="44CA17D1" w14:textId="77777777" w:rsidTr="000D51DF">
        <w:trPr>
          <w:trHeight w:val="77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7C809D6" w14:textId="77777777" w:rsidR="000D51DF" w:rsidRPr="00A57BC9" w:rsidRDefault="000D51DF" w:rsidP="0014023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4791846F" w14:textId="23567B61" w:rsidR="000D51DF" w:rsidRPr="00A57BC9" w:rsidRDefault="000D51DF" w:rsidP="0014023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140BCA24" w14:textId="77777777" w:rsidR="000D51DF" w:rsidRPr="00A57BC9" w:rsidRDefault="000D51DF" w:rsidP="0014023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34927D4E" w14:textId="33E284C2" w:rsidR="000D51DF" w:rsidRPr="00A57BC9" w:rsidRDefault="000D51DF" w:rsidP="0014023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47A584C0" w14:textId="77777777" w:rsidR="000D51DF" w:rsidRPr="00A57BC9" w:rsidRDefault="000D51DF" w:rsidP="0014023F">
            <w:pPr>
              <w:pStyle w:val="Tekstpodstawowy"/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14:paraId="72DDEA41" w14:textId="01DAF2E9" w:rsidR="000D51DF" w:rsidRPr="00A57BC9" w:rsidRDefault="000D51DF" w:rsidP="0014023F">
            <w:pPr>
              <w:pStyle w:val="Tekstpodstawowy"/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670C669" w14:textId="7E5880B7" w:rsidR="000D51DF" w:rsidRPr="00A57BC9" w:rsidRDefault="000D51DF" w:rsidP="0014023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F787B4A" w14:textId="244EE604" w:rsidR="000D51DF" w:rsidRPr="00A57BC9" w:rsidRDefault="000D51DF" w:rsidP="0014023F">
            <w:pPr>
              <w:pStyle w:val="Tekstpodstawowy"/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</w:t>
            </w:r>
          </w:p>
        </w:tc>
      </w:tr>
      <w:tr w:rsidR="000D51DF" w:rsidRPr="00DF1815" w14:paraId="7D67075D" w14:textId="008BB292" w:rsidTr="000D51DF">
        <w:trPr>
          <w:trHeight w:val="771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97A709E" w14:textId="77777777" w:rsidR="000D51DF" w:rsidRPr="00A57BC9" w:rsidRDefault="000D51DF" w:rsidP="0014023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Przedmiot</w:t>
            </w:r>
          </w:p>
          <w:p w14:paraId="293F2388" w14:textId="77777777" w:rsidR="000D51DF" w:rsidRPr="00A57BC9" w:rsidRDefault="000D51DF" w:rsidP="0014023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zamówienia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7642F2D7" w14:textId="77777777" w:rsidR="000D51DF" w:rsidRPr="00A57BC9" w:rsidRDefault="000D51DF" w:rsidP="0014023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Oferowany typ/ rodzaj/ model/</w:t>
            </w: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producent</w:t>
            </w: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016B2B87" w14:textId="77777777" w:rsidR="000D51DF" w:rsidRPr="00A57BC9" w:rsidRDefault="000D51DF" w:rsidP="0014023F">
            <w:pPr>
              <w:pStyle w:val="Tekstpodstawowy"/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 sztuk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71929E" w14:textId="295FFB99" w:rsidR="000D51DF" w:rsidRPr="00A57BC9" w:rsidRDefault="000D51DF" w:rsidP="0014023F">
            <w:pPr>
              <w:pStyle w:val="Tekstpodstawowy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Cena netto </w:t>
            </w: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B127032" w14:textId="6243DF6B" w:rsidR="000D51DF" w:rsidRPr="00A57BC9" w:rsidRDefault="000D51DF" w:rsidP="0014023F">
            <w:pPr>
              <w:pStyle w:val="Tekstpodstawowy"/>
              <w:spacing w:line="240" w:lineRule="auto"/>
              <w:ind w:hanging="34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brutto</w:t>
            </w:r>
          </w:p>
        </w:tc>
      </w:tr>
      <w:tr w:rsidR="000D51DF" w:rsidRPr="00DF1815" w14:paraId="0654FAEC" w14:textId="7523323F" w:rsidTr="000D51DF">
        <w:trPr>
          <w:trHeight w:val="1073"/>
        </w:trPr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62F79E8" w14:textId="77777777" w:rsidR="000D51DF" w:rsidRPr="0059069B" w:rsidRDefault="000D51DF" w:rsidP="007B6531">
            <w:pPr>
              <w:pStyle w:val="Tekstpodstawowy"/>
              <w:numPr>
                <w:ilvl w:val="0"/>
                <w:numId w:val="100"/>
              </w:numPr>
              <w:snapToGrid w:val="0"/>
              <w:spacing w:line="240" w:lineRule="auto"/>
              <w:ind w:left="316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3" w:name="_Hlk170139468"/>
            <w:r w:rsidRPr="0059069B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Agregat prądotwórczy </w:t>
            </w:r>
            <w:r w:rsidRPr="0059069B">
              <w:rPr>
                <w:rFonts w:ascii="Times New Roman" w:hAnsi="Times New Roman" w:cs="Times New Roman"/>
                <w:b/>
                <w:sz w:val="22"/>
                <w:szCs w:val="22"/>
              </w:rPr>
              <w:t>wraz z niezbędnymi elementami agregatu, tj.:</w:t>
            </w:r>
          </w:p>
          <w:p w14:paraId="066488C9" w14:textId="77777777" w:rsidR="000D51DF" w:rsidRPr="0059069B" w:rsidRDefault="000D51DF" w:rsidP="007B6531">
            <w:pPr>
              <w:pStyle w:val="Tekstpodstawowy"/>
              <w:numPr>
                <w:ilvl w:val="0"/>
                <w:numId w:val="101"/>
              </w:num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69B">
              <w:rPr>
                <w:rFonts w:ascii="Times New Roman" w:hAnsi="Times New Roman" w:cs="Times New Roman"/>
                <w:b/>
                <w:sz w:val="22"/>
                <w:szCs w:val="22"/>
              </w:rPr>
              <w:t>Silnik*</w:t>
            </w:r>
          </w:p>
          <w:p w14:paraId="59E02FC7" w14:textId="77777777" w:rsidR="000D51DF" w:rsidRPr="0059069B" w:rsidRDefault="000D51DF" w:rsidP="007B6531">
            <w:pPr>
              <w:pStyle w:val="Tekstpodstawowy"/>
              <w:numPr>
                <w:ilvl w:val="0"/>
                <w:numId w:val="101"/>
              </w:num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69B">
              <w:rPr>
                <w:rFonts w:ascii="Times New Roman" w:hAnsi="Times New Roman" w:cs="Times New Roman"/>
                <w:b/>
                <w:sz w:val="22"/>
                <w:szCs w:val="22"/>
              </w:rPr>
              <w:t>Prądnica*</w:t>
            </w:r>
          </w:p>
          <w:p w14:paraId="0895DE4E" w14:textId="77777777" w:rsidR="000D51DF" w:rsidRPr="0059069B" w:rsidRDefault="000D51DF" w:rsidP="007B6531">
            <w:pPr>
              <w:pStyle w:val="Tekstpodstawowy"/>
              <w:numPr>
                <w:ilvl w:val="0"/>
                <w:numId w:val="101"/>
              </w:numPr>
              <w:snapToGrid w:val="0"/>
              <w:spacing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9069B">
              <w:rPr>
                <w:rFonts w:ascii="Times New Roman" w:hAnsi="Times New Roman" w:cs="Times New Roman"/>
                <w:b/>
                <w:sz w:val="22"/>
                <w:szCs w:val="22"/>
              </w:rPr>
              <w:t>Panel sterowania*</w:t>
            </w:r>
          </w:p>
          <w:p w14:paraId="787E1739" w14:textId="77777777" w:rsidR="000D51DF" w:rsidRPr="0059069B" w:rsidRDefault="000D51DF" w:rsidP="007B6531">
            <w:pPr>
              <w:pStyle w:val="Tekstpodstawowy"/>
              <w:snapToGrid w:val="0"/>
              <w:spacing w:line="240" w:lineRule="auto"/>
              <w:ind w:left="316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069B">
              <w:rPr>
                <w:rFonts w:ascii="Times New Roman" w:hAnsi="Times New Roman" w:cs="Times New Roman"/>
                <w:bCs/>
                <w:sz w:val="22"/>
                <w:szCs w:val="22"/>
              </w:rPr>
              <w:t>(w tym także pozostałe koszty, tj. pakowania, transportu (dostawy) urządzeń, montaż, uruchomienie agregatu, w tym zalanie zbiornika paliwa na czas prób, a także przeszkolenie wyznaczonych pracowników Zamawiającego z obsługi urządzenia, dokumentacji powykonawczej, opłaty licencyjne a także koszty gwarancyjne (w tym niezbędnych kosztów serwisowych) i rękojmi)</w:t>
            </w:r>
          </w:p>
          <w:p w14:paraId="74927122" w14:textId="184DCB16" w:rsidR="000D51DF" w:rsidRPr="00A57BC9" w:rsidRDefault="000D51DF" w:rsidP="007B6531">
            <w:pPr>
              <w:pStyle w:val="Tekstpodstawow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59069B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3360" behindDoc="0" locked="0" layoutInCell="1" allowOverlap="1" wp14:anchorId="7B74DBB0" wp14:editId="4D1CE0D4">
                      <wp:simplePos x="0" y="0"/>
                      <wp:positionH relativeFrom="column">
                        <wp:posOffset>822170</wp:posOffset>
                      </wp:positionH>
                      <wp:positionV relativeFrom="paragraph">
                        <wp:posOffset>179753</wp:posOffset>
                      </wp:positionV>
                      <wp:extent cx="360" cy="360"/>
                      <wp:effectExtent l="38100" t="38100" r="57150" b="57150"/>
                      <wp:wrapNone/>
                      <wp:docPr id="1118191410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3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353883C8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smo odręczne 4" o:spid="_x0000_s1026" type="#_x0000_t75" style="position:absolute;margin-left:64.05pt;margin-top:13.45pt;width:1.45pt;height:1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">
                      <v:imagedata r:id="rId14" o:title=""/>
                    </v:shape>
                  </w:pict>
                </mc:Fallback>
              </mc:AlternateContent>
            </w:r>
            <w:r w:rsidRPr="0059069B">
              <w:rPr>
                <w:rFonts w:ascii="Times New Roman" w:hAnsi="Times New Roman" w:cs="Times New Roman"/>
                <w:b/>
                <w:sz w:val="22"/>
                <w:szCs w:val="22"/>
              </w:rPr>
              <w:t>(*) należy podać typ i model sprzętu, tj. silnika, prądnicy, panelu sterowania, jeżeli stanowią elementy o odrębnie od agregatu określonych typach i modelach</w:t>
            </w:r>
            <w:r w:rsidRPr="00A57BC9">
              <w:rPr>
                <w:rFonts w:ascii="Times New Roman" w:hAnsi="Times New Roman" w:cs="Times New Roman"/>
                <w:bCs/>
                <w:noProof/>
                <w:sz w:val="22"/>
                <w:szCs w:val="22"/>
              </w:rPr>
              <mc:AlternateContent>
                <mc:Choice Requires="wpi">
                  <w:drawing>
                    <wp:anchor distT="0" distB="0" distL="114300" distR="114300" simplePos="0" relativeHeight="251662336" behindDoc="0" locked="0" layoutInCell="1" allowOverlap="1" wp14:anchorId="203E3423" wp14:editId="28B55A48">
                      <wp:simplePos x="0" y="0"/>
                      <wp:positionH relativeFrom="column">
                        <wp:posOffset>822170</wp:posOffset>
                      </wp:positionH>
                      <wp:positionV relativeFrom="paragraph">
                        <wp:posOffset>179753</wp:posOffset>
                      </wp:positionV>
                      <wp:extent cx="360" cy="360"/>
                      <wp:effectExtent l="38100" t="38100" r="57150" b="57150"/>
                      <wp:wrapNone/>
                      <wp:docPr id="20784599" name="Pismo odręczne 4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5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60" cy="3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EAC1193" id="Pismo odręczne 4" o:spid="_x0000_s1026" type="#_x0000_t75" style="position:absolute;margin-left:64.05pt;margin-top:13.45pt;width:1.45pt;height: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">
                      <v:imagedata r:id="rId14" o:title=""/>
                    </v:shape>
                  </w:pict>
                </mc:Fallback>
              </mc:AlternateConten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10B0EA1" w14:textId="5FB9CB9E" w:rsidR="000D51DF" w:rsidRPr="00A57BC9" w:rsidRDefault="000D51DF" w:rsidP="0090257B">
            <w:pPr>
              <w:pStyle w:val="Tekstpodstawow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03CF1E9" w14:textId="4E681F87" w:rsidR="000D51DF" w:rsidRPr="00A57BC9" w:rsidRDefault="000D51DF" w:rsidP="0090257B">
            <w:pPr>
              <w:pStyle w:val="Tekstpodstawowy"/>
              <w:snapToGrid w:val="0"/>
              <w:spacing w:line="240" w:lineRule="auto"/>
              <w:ind w:left="34" w:hanging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57BC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0D192CB2" w14:textId="77777777" w:rsidR="000D51DF" w:rsidRPr="00A57BC9" w:rsidRDefault="000D51DF" w:rsidP="0090257B">
            <w:pPr>
              <w:pStyle w:val="Tekstpodstawow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9D47338" w14:textId="77777777" w:rsidR="000D51DF" w:rsidRPr="00A57BC9" w:rsidRDefault="000D51DF" w:rsidP="0090257B">
            <w:pPr>
              <w:pStyle w:val="Tekstpodstawowy"/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3"/>
    </w:tbl>
    <w:p w14:paraId="60187755" w14:textId="77777777" w:rsidR="003F1A85" w:rsidRPr="00A57BC9" w:rsidRDefault="003F1A85" w:rsidP="0014023F">
      <w:pPr>
        <w:pStyle w:val="Tekstpodstawowy"/>
        <w:spacing w:line="240" w:lineRule="auto"/>
        <w:jc w:val="left"/>
        <w:rPr>
          <w:rFonts w:ascii="Times New Roman" w:hAnsi="Times New Roman" w:cs="Times New Roman"/>
          <w:b/>
          <w:bCs/>
          <w:color w:val="FF0000"/>
          <w:sz w:val="22"/>
          <w:szCs w:val="22"/>
          <w:u w:val="single"/>
        </w:rPr>
      </w:pPr>
    </w:p>
    <w:p w14:paraId="25A6E4AD" w14:textId="1C2DABD0" w:rsidR="003F1A85" w:rsidRPr="00A57BC9" w:rsidRDefault="003F1A85" w:rsidP="0014023F">
      <w:pPr>
        <w:ind w:right="-1"/>
        <w:jc w:val="both"/>
        <w:rPr>
          <w:sz w:val="22"/>
          <w:szCs w:val="22"/>
        </w:rPr>
      </w:pPr>
      <w:r w:rsidRPr="00A57BC9">
        <w:rPr>
          <w:b/>
          <w:sz w:val="22"/>
          <w:szCs w:val="22"/>
        </w:rPr>
        <w:t>Wykonawca musi  wskazać cenę za cały przedmiot zamówienia</w:t>
      </w:r>
      <w:r w:rsidRPr="00A57BC9">
        <w:rPr>
          <w:sz w:val="22"/>
          <w:szCs w:val="22"/>
        </w:rPr>
        <w:t xml:space="preserve">. </w:t>
      </w:r>
      <w:r w:rsidRPr="00A57BC9">
        <w:rPr>
          <w:b/>
          <w:color w:val="000000"/>
          <w:sz w:val="22"/>
          <w:szCs w:val="22"/>
        </w:rPr>
        <w:t>Wykonawca musi zaoferować urządzenie o parametrach nie gorszych niż wyspecyfikowane przez Zamawiającego</w:t>
      </w:r>
      <w:r w:rsidRPr="00A57BC9">
        <w:rPr>
          <w:b/>
          <w:color w:val="000000"/>
          <w:sz w:val="22"/>
          <w:szCs w:val="22"/>
        </w:rPr>
        <w:br/>
        <w:t xml:space="preserve">w Załączniku </w:t>
      </w:r>
      <w:r w:rsidR="008C57A7" w:rsidRPr="00A57BC9">
        <w:rPr>
          <w:b/>
          <w:color w:val="000000"/>
          <w:sz w:val="22"/>
          <w:szCs w:val="22"/>
        </w:rPr>
        <w:t>A</w:t>
      </w:r>
      <w:r w:rsidRPr="00A57BC9">
        <w:rPr>
          <w:b/>
          <w:color w:val="000000"/>
          <w:sz w:val="22"/>
          <w:szCs w:val="22"/>
        </w:rPr>
        <w:t xml:space="preserve"> do SWZ. </w:t>
      </w:r>
    </w:p>
    <w:p w14:paraId="0E9F90CD" w14:textId="77777777" w:rsidR="003F1A85" w:rsidRPr="00A57BC9" w:rsidRDefault="003F1A85" w:rsidP="0014023F">
      <w:pPr>
        <w:ind w:right="806"/>
        <w:jc w:val="both"/>
        <w:rPr>
          <w:b/>
          <w:color w:val="000000"/>
          <w:sz w:val="22"/>
          <w:szCs w:val="22"/>
        </w:rPr>
      </w:pPr>
    </w:p>
    <w:p w14:paraId="1A82B4AF" w14:textId="77777777" w:rsidR="003F1A85" w:rsidRPr="00A57BC9" w:rsidRDefault="003F1A85" w:rsidP="0014023F">
      <w:pPr>
        <w:tabs>
          <w:tab w:val="left" w:pos="851"/>
        </w:tabs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A57BC9">
        <w:rPr>
          <w:rFonts w:eastAsiaTheme="minorHAnsi"/>
          <w:b/>
          <w:color w:val="000000"/>
          <w:sz w:val="22"/>
          <w:szCs w:val="22"/>
          <w:u w:val="single"/>
          <w:lang w:eastAsia="en-US"/>
        </w:rPr>
        <w:t>Do kalkulacji cenowej muszą być dołączone</w:t>
      </w:r>
      <w:r w:rsidRPr="00A57BC9">
        <w:rPr>
          <w:rFonts w:eastAsiaTheme="minorHAnsi"/>
          <w:b/>
          <w:color w:val="000000"/>
          <w:sz w:val="22"/>
          <w:szCs w:val="22"/>
          <w:lang w:eastAsia="en-US"/>
        </w:rPr>
        <w:t>:</w:t>
      </w:r>
    </w:p>
    <w:p w14:paraId="235A577F" w14:textId="65DE8806" w:rsidR="003F1A85" w:rsidRPr="00A57BC9" w:rsidRDefault="003F1A85" w:rsidP="00C30723">
      <w:pPr>
        <w:pStyle w:val="Akapitzlist"/>
        <w:numPr>
          <w:ilvl w:val="0"/>
          <w:numId w:val="9"/>
        </w:numPr>
        <w:ind w:left="426" w:hanging="426"/>
        <w:rPr>
          <w:sz w:val="22"/>
          <w:szCs w:val="22"/>
        </w:rPr>
      </w:pPr>
      <w:r w:rsidRPr="00A57BC9">
        <w:rPr>
          <w:sz w:val="22"/>
          <w:szCs w:val="22"/>
        </w:rPr>
        <w:t>opis/y technicznego/</w:t>
      </w:r>
      <w:proofErr w:type="spellStart"/>
      <w:r w:rsidRPr="00A57BC9">
        <w:rPr>
          <w:sz w:val="22"/>
          <w:szCs w:val="22"/>
        </w:rPr>
        <w:t>ne</w:t>
      </w:r>
      <w:proofErr w:type="spellEnd"/>
      <w:r w:rsidRPr="00A57BC9">
        <w:rPr>
          <w:sz w:val="22"/>
          <w:szCs w:val="22"/>
        </w:rPr>
        <w:t xml:space="preserve"> sporządzone przez producenta i/lub wydruk/i ze stron internetowych producenta, bądź katalog/i producenta/ów pozwalające na ocenę zgodności oferowanych </w:t>
      </w:r>
      <w:r w:rsidR="008C57A7" w:rsidRPr="00A57BC9">
        <w:rPr>
          <w:sz w:val="22"/>
          <w:szCs w:val="22"/>
        </w:rPr>
        <w:t>urządzeń</w:t>
      </w:r>
      <w:r w:rsidRPr="00A57BC9">
        <w:rPr>
          <w:sz w:val="22"/>
          <w:szCs w:val="22"/>
        </w:rPr>
        <w:t xml:space="preserve"> oraz ich parametrów z wymaganiami SWZ. Wykonawca winien w niniejszych materiałach jednoznacznie wskazać której pozycji dotyczą materiały. </w:t>
      </w:r>
    </w:p>
    <w:p w14:paraId="32439113" w14:textId="543B1043" w:rsidR="0090257B" w:rsidRPr="00A57BC9" w:rsidRDefault="003F1A85" w:rsidP="00C30723">
      <w:pPr>
        <w:pStyle w:val="Akapitzlist"/>
        <w:numPr>
          <w:ilvl w:val="0"/>
          <w:numId w:val="9"/>
        </w:numPr>
        <w:ind w:left="426" w:hanging="426"/>
        <w:rPr>
          <w:sz w:val="22"/>
          <w:szCs w:val="22"/>
        </w:rPr>
      </w:pPr>
      <w:r w:rsidRPr="00A57BC9">
        <w:rPr>
          <w:sz w:val="22"/>
          <w:szCs w:val="22"/>
        </w:rPr>
        <w:t xml:space="preserve">Zamawiający dopuszcza złożenie wyżej wskazanych przedmiotowych środków dowodowych </w:t>
      </w:r>
      <w:r>
        <w:br/>
      </w:r>
      <w:r w:rsidRPr="00A57BC9">
        <w:rPr>
          <w:sz w:val="22"/>
          <w:szCs w:val="22"/>
        </w:rPr>
        <w:t>w języku angielskim.</w:t>
      </w:r>
    </w:p>
    <w:p w14:paraId="14FD9493" w14:textId="28EB9D8F" w:rsidR="000C7E3E" w:rsidRPr="00A57BC9" w:rsidRDefault="000C7E3E">
      <w:pPr>
        <w:rPr>
          <w:b/>
          <w:bCs/>
          <w:sz w:val="22"/>
          <w:szCs w:val="22"/>
        </w:rPr>
      </w:pPr>
      <w:r w:rsidRPr="00A57BC9">
        <w:rPr>
          <w:b/>
          <w:bCs/>
          <w:sz w:val="22"/>
          <w:szCs w:val="22"/>
        </w:rPr>
        <w:br w:type="page"/>
      </w:r>
    </w:p>
    <w:p w14:paraId="72084ED6" w14:textId="77777777" w:rsidR="003F1A85" w:rsidRPr="00A57BC9" w:rsidRDefault="003F1A85" w:rsidP="0014023F">
      <w:pPr>
        <w:rPr>
          <w:b/>
          <w:bCs/>
          <w:sz w:val="22"/>
          <w:szCs w:val="22"/>
        </w:rPr>
      </w:pPr>
    </w:p>
    <w:p w14:paraId="1C253C2B" w14:textId="77777777" w:rsidR="00CE7668" w:rsidRPr="00A57BC9" w:rsidRDefault="00CE7668" w:rsidP="0014023F">
      <w:pPr>
        <w:pStyle w:val="Tekstpodstawowy"/>
        <w:spacing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E8CF782" w14:textId="37498FFA" w:rsidR="00C978CF" w:rsidRPr="00A57BC9" w:rsidRDefault="0043722A" w:rsidP="0014023F">
      <w:pPr>
        <w:pStyle w:val="Tekstpodstawowy"/>
        <w:spacing w:line="240" w:lineRule="auto"/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  <w:u w:val="single"/>
        </w:rPr>
      </w:pPr>
      <w:r w:rsidRPr="00A57BC9">
        <w:rPr>
          <w:rFonts w:ascii="Times New Roman" w:hAnsi="Times New Roman" w:cs="Times New Roman"/>
          <w:b/>
          <w:sz w:val="22"/>
          <w:szCs w:val="22"/>
        </w:rPr>
        <w:t>Załącznik nr 3 do formularza oferty</w:t>
      </w:r>
    </w:p>
    <w:p w14:paraId="04C1FEC7" w14:textId="77777777" w:rsidR="00CB2167" w:rsidRPr="00A57BC9" w:rsidRDefault="00CB2167" w:rsidP="0014023F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sz w:val="22"/>
          <w:szCs w:val="22"/>
        </w:rPr>
      </w:pPr>
    </w:p>
    <w:p w14:paraId="19D15539" w14:textId="77777777" w:rsidR="00C978CF" w:rsidRPr="00A57BC9" w:rsidRDefault="00C978CF" w:rsidP="0014023F">
      <w:pPr>
        <w:pStyle w:val="Tekstpodstawowy"/>
        <w:spacing w:line="240" w:lineRule="auto"/>
        <w:ind w:left="540"/>
        <w:rPr>
          <w:rFonts w:ascii="Times New Roman" w:hAnsi="Times New Roman" w:cs="Times New Roman"/>
          <w:i/>
          <w:sz w:val="22"/>
          <w:szCs w:val="22"/>
        </w:rPr>
      </w:pPr>
    </w:p>
    <w:p w14:paraId="0EBF2375" w14:textId="77777777" w:rsidR="00C978CF" w:rsidRPr="00A57BC9" w:rsidRDefault="00C978CF" w:rsidP="0014023F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2FC6CE4B" w14:textId="77777777" w:rsidR="00CB2167" w:rsidRPr="00A57BC9" w:rsidRDefault="00CB2167" w:rsidP="0014023F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55BFF860" w14:textId="35203610" w:rsidR="00C978CF" w:rsidRPr="00A57BC9" w:rsidRDefault="0043722A" w:rsidP="0014023F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A57BC9">
        <w:rPr>
          <w:rFonts w:ascii="Times New Roman" w:hAnsi="Times New Roman" w:cs="Times New Roman"/>
          <w:b/>
          <w:iCs/>
          <w:color w:val="000000"/>
          <w:sz w:val="22"/>
          <w:szCs w:val="22"/>
        </w:rPr>
        <w:t>OŚWIADCZENIE</w:t>
      </w:r>
    </w:p>
    <w:p w14:paraId="40A84F8B" w14:textId="77777777" w:rsidR="00C978CF" w:rsidRPr="00A57BC9" w:rsidRDefault="0043722A" w:rsidP="0014023F">
      <w:pPr>
        <w:pStyle w:val="Tekstpodstawowy"/>
        <w:spacing w:line="240" w:lineRule="auto"/>
        <w:ind w:left="540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 w:rsidRPr="00A57BC9">
        <w:rPr>
          <w:rFonts w:ascii="Times New Roman" w:hAnsi="Times New Roman" w:cs="Times New Roman"/>
          <w:b/>
          <w:iCs/>
          <w:color w:val="000000"/>
          <w:sz w:val="22"/>
          <w:szCs w:val="22"/>
        </w:rPr>
        <w:t>(wykaz podwykonawców)</w:t>
      </w:r>
    </w:p>
    <w:p w14:paraId="14006B14" w14:textId="77777777" w:rsidR="00C978CF" w:rsidRPr="00A57BC9" w:rsidRDefault="00C978CF" w:rsidP="0014023F">
      <w:pPr>
        <w:pStyle w:val="Tekstpodstawowy"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7CF8514F" w14:textId="77777777" w:rsidR="008F25C2" w:rsidRPr="00A57BC9" w:rsidRDefault="008F25C2" w:rsidP="008F25C2">
      <w:pPr>
        <w:pStyle w:val="Tekstpodstawowy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Oświadczamy, że:</w:t>
      </w:r>
    </w:p>
    <w:p w14:paraId="5D5447A5" w14:textId="77777777" w:rsidR="008F25C2" w:rsidRPr="00A57BC9" w:rsidRDefault="008F25C2" w:rsidP="008F25C2">
      <w:pPr>
        <w:pStyle w:val="Tekstpodstawowy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054D8034" w14:textId="77777777" w:rsidR="008F25C2" w:rsidRPr="00A57BC9" w:rsidRDefault="008F25C2" w:rsidP="00C30723">
      <w:pPr>
        <w:pStyle w:val="Tekstpodstawowy"/>
        <w:numPr>
          <w:ilvl w:val="0"/>
          <w:numId w:val="74"/>
        </w:numPr>
        <w:suppressAutoHyphens/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powierzamy* następującym podwykonawcom wykonanie następujących części (zakresu) zamówienia:</w:t>
      </w:r>
    </w:p>
    <w:p w14:paraId="093BF6A7" w14:textId="77777777" w:rsidR="008F25C2" w:rsidRPr="00A57BC9" w:rsidRDefault="008F25C2" w:rsidP="008F25C2">
      <w:pPr>
        <w:pStyle w:val="Tekstpodstawowy"/>
        <w:suppressAutoHyphens/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</w:p>
    <w:p w14:paraId="5C721B24" w14:textId="77777777" w:rsidR="008F25C2" w:rsidRPr="00A57BC9" w:rsidRDefault="008F25C2" w:rsidP="00C30723">
      <w:pPr>
        <w:pStyle w:val="Tekstpodstawowy"/>
        <w:numPr>
          <w:ilvl w:val="0"/>
          <w:numId w:val="75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Podwykonawca: ………………………………………………………………………………..</w:t>
      </w:r>
    </w:p>
    <w:p w14:paraId="20880FF1" w14:textId="77777777" w:rsidR="008F25C2" w:rsidRPr="00A57BC9" w:rsidRDefault="008F25C2" w:rsidP="008F25C2">
      <w:pPr>
        <w:ind w:left="786"/>
        <w:jc w:val="both"/>
        <w:rPr>
          <w:sz w:val="22"/>
          <w:szCs w:val="22"/>
        </w:rPr>
      </w:pPr>
      <w:r w:rsidRPr="00A57BC9">
        <w:rPr>
          <w:rFonts w:ascii="Tahoma" w:hAnsi="Tahoma" w:cs="Tahoma"/>
          <w:i/>
          <w:sz w:val="22"/>
          <w:szCs w:val="22"/>
        </w:rPr>
        <w:t>[*podać: pełną nazwę/firmę; adres; w zależności od podmiotu: NIP/PESEL, numer KRS/CEIDG]</w:t>
      </w:r>
    </w:p>
    <w:p w14:paraId="1ED85E8E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Zakres zamówienia ……………………………………………………………………………..</w:t>
      </w:r>
    </w:p>
    <w:p w14:paraId="6DB0246E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19728EAB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5AD7EF97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ahoma" w:hAnsi="Tahoma" w:cs="Tahoma"/>
          <w:i/>
          <w:sz w:val="22"/>
          <w:szCs w:val="22"/>
        </w:rPr>
      </w:pPr>
      <w:r w:rsidRPr="00A57BC9">
        <w:rPr>
          <w:rFonts w:ascii="Tahoma" w:hAnsi="Tahoma" w:cs="Tahoma"/>
          <w:i/>
          <w:sz w:val="22"/>
          <w:szCs w:val="22"/>
        </w:rPr>
        <w:t>[*podać]</w:t>
      </w:r>
    </w:p>
    <w:p w14:paraId="290F59E9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</w:p>
    <w:p w14:paraId="4CF90241" w14:textId="77777777" w:rsidR="008F25C2" w:rsidRPr="00A57BC9" w:rsidRDefault="008F25C2" w:rsidP="00C30723">
      <w:pPr>
        <w:pStyle w:val="Tekstpodstawowy"/>
        <w:numPr>
          <w:ilvl w:val="0"/>
          <w:numId w:val="75"/>
        </w:numPr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Podwykonawca: ………………………………………………………………………………..</w:t>
      </w:r>
    </w:p>
    <w:p w14:paraId="07D863D0" w14:textId="77777777" w:rsidR="008F25C2" w:rsidRPr="00A57BC9" w:rsidRDefault="008F25C2" w:rsidP="008F25C2">
      <w:pPr>
        <w:ind w:left="786"/>
        <w:jc w:val="both"/>
        <w:rPr>
          <w:sz w:val="22"/>
          <w:szCs w:val="22"/>
        </w:rPr>
      </w:pPr>
      <w:r w:rsidRPr="00A57BC9">
        <w:rPr>
          <w:rFonts w:ascii="Tahoma" w:hAnsi="Tahoma" w:cs="Tahoma"/>
          <w:i/>
          <w:sz w:val="22"/>
          <w:szCs w:val="22"/>
        </w:rPr>
        <w:t>[*podać: pełną nazwę/firmę; adres; w zależności od podmiotu: NIP/PESEL, numer KRS/CEIDG]</w:t>
      </w:r>
    </w:p>
    <w:p w14:paraId="1379E121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Zakres zamówienia …………………………………………………………………………..…</w:t>
      </w:r>
    </w:p>
    <w:p w14:paraId="45BE7C2A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…………………………………………………………………………………………………..</w:t>
      </w:r>
    </w:p>
    <w:p w14:paraId="37AE348B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………………………………………………………………………………………………….</w:t>
      </w:r>
    </w:p>
    <w:p w14:paraId="312297CE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ahoma" w:hAnsi="Tahoma" w:cs="Tahoma"/>
          <w:i/>
          <w:sz w:val="22"/>
          <w:szCs w:val="22"/>
        </w:rPr>
      </w:pPr>
      <w:r w:rsidRPr="00A57BC9">
        <w:rPr>
          <w:rFonts w:ascii="Tahoma" w:hAnsi="Tahoma" w:cs="Tahoma"/>
          <w:i/>
          <w:sz w:val="22"/>
          <w:szCs w:val="22"/>
        </w:rPr>
        <w:t>[*podać]</w:t>
      </w:r>
    </w:p>
    <w:p w14:paraId="1726957A" w14:textId="77777777" w:rsidR="008F25C2" w:rsidRPr="00A57BC9" w:rsidRDefault="008F25C2" w:rsidP="008F25C2">
      <w:pPr>
        <w:pStyle w:val="Tekstpodstawowy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E41226B" w14:textId="77777777" w:rsidR="008F25C2" w:rsidRPr="00A57BC9" w:rsidRDefault="008F25C2" w:rsidP="00C30723">
      <w:pPr>
        <w:pStyle w:val="Tekstpodstawowy"/>
        <w:numPr>
          <w:ilvl w:val="0"/>
          <w:numId w:val="74"/>
        </w:numPr>
        <w:suppressAutoHyphens/>
        <w:spacing w:line="240" w:lineRule="auto"/>
        <w:ind w:left="426"/>
        <w:rPr>
          <w:rFonts w:ascii="Times New Roman" w:hAnsi="Times New Roman" w:cs="Times New Roman"/>
          <w:sz w:val="22"/>
          <w:szCs w:val="22"/>
        </w:rPr>
      </w:pPr>
      <w:r w:rsidRPr="00A57BC9">
        <w:rPr>
          <w:rFonts w:ascii="Times New Roman" w:hAnsi="Times New Roman" w:cs="Times New Roman"/>
          <w:sz w:val="22"/>
          <w:szCs w:val="22"/>
        </w:rPr>
        <w:t>nie powierzamy* podwykonawcom żadnej części (zakresu) zamówienia</w:t>
      </w:r>
    </w:p>
    <w:p w14:paraId="63D22614" w14:textId="77777777" w:rsidR="008F25C2" w:rsidRPr="00A57BC9" w:rsidRDefault="008F25C2" w:rsidP="008F25C2">
      <w:pPr>
        <w:jc w:val="both"/>
        <w:rPr>
          <w:i/>
          <w:iCs/>
          <w:sz w:val="22"/>
          <w:szCs w:val="22"/>
        </w:rPr>
      </w:pPr>
    </w:p>
    <w:p w14:paraId="100BCAD9" w14:textId="77777777" w:rsidR="008F25C2" w:rsidRPr="00A57BC9" w:rsidRDefault="008F25C2" w:rsidP="008F25C2">
      <w:pPr>
        <w:pStyle w:val="Tekstpodstawowy"/>
        <w:suppressAutoHyphens/>
        <w:spacing w:line="240" w:lineRule="auto"/>
        <w:ind w:left="709"/>
        <w:rPr>
          <w:rFonts w:ascii="Tahoma" w:hAnsi="Tahoma" w:cs="Tahoma"/>
          <w:i/>
          <w:sz w:val="22"/>
          <w:szCs w:val="22"/>
        </w:rPr>
      </w:pPr>
      <w:r w:rsidRPr="00A57BC9">
        <w:rPr>
          <w:rFonts w:ascii="Tahoma" w:hAnsi="Tahoma" w:cs="Tahoma"/>
          <w:i/>
          <w:sz w:val="22"/>
          <w:szCs w:val="22"/>
        </w:rPr>
        <w:t>[*w razie braku podwykonawców – niepotrzebne skreślić]</w:t>
      </w:r>
    </w:p>
    <w:p w14:paraId="2F71AACB" w14:textId="77777777" w:rsidR="008F25C2" w:rsidRPr="00A57BC9" w:rsidRDefault="008F25C2" w:rsidP="008F25C2">
      <w:pPr>
        <w:ind w:left="2880"/>
        <w:jc w:val="right"/>
        <w:rPr>
          <w:i/>
          <w:iCs/>
          <w:sz w:val="22"/>
          <w:szCs w:val="22"/>
        </w:rPr>
      </w:pPr>
    </w:p>
    <w:p w14:paraId="36B1FDEC" w14:textId="77777777" w:rsidR="008F25C2" w:rsidRPr="00A57BC9" w:rsidRDefault="008F25C2" w:rsidP="008F25C2">
      <w:pPr>
        <w:pStyle w:val="Tekstpodstawowy"/>
        <w:suppressAutoHyphens/>
        <w:spacing w:line="240" w:lineRule="auto"/>
        <w:ind w:left="540"/>
        <w:rPr>
          <w:rFonts w:ascii="Times New Roman" w:hAnsi="Times New Roman" w:cs="Times New Roman"/>
          <w:sz w:val="22"/>
          <w:szCs w:val="22"/>
        </w:rPr>
      </w:pPr>
    </w:p>
    <w:p w14:paraId="656707D8" w14:textId="77777777" w:rsidR="008F25C2" w:rsidRPr="00A57BC9" w:rsidRDefault="008F25C2" w:rsidP="008F25C2">
      <w:pPr>
        <w:pStyle w:val="Tekstpodstawowy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3CA4E3C1" w14:textId="77777777" w:rsidR="008F25C2" w:rsidRPr="00A57BC9" w:rsidRDefault="008F25C2" w:rsidP="008F25C2">
      <w:pPr>
        <w:pStyle w:val="Tekstpodstawowy"/>
        <w:suppressAutoHyphens/>
        <w:spacing w:line="240" w:lineRule="auto"/>
        <w:rPr>
          <w:rFonts w:ascii="Tahoma" w:hAnsi="Tahoma" w:cs="Tahoma"/>
          <w:b/>
          <w:i/>
          <w:sz w:val="22"/>
          <w:szCs w:val="22"/>
        </w:rPr>
      </w:pPr>
      <w:r w:rsidRPr="00A57BC9">
        <w:rPr>
          <w:rFonts w:ascii="Tahoma" w:hAnsi="Tahoma" w:cs="Tahoma"/>
          <w:b/>
          <w:i/>
          <w:sz w:val="22"/>
          <w:szCs w:val="22"/>
        </w:rPr>
        <w:t xml:space="preserve"> [Jeżeli wykonawca nie wykreśli żadnej z powyższych opcji, zamawiający uzna, że nie powierza podwykonawcom wykonania żadnych prac objętych przedmiotowym zamówieniem]</w:t>
      </w:r>
    </w:p>
    <w:p w14:paraId="1CC22760" w14:textId="77777777" w:rsidR="008F25C2" w:rsidRPr="00A57BC9" w:rsidRDefault="008F25C2" w:rsidP="008F25C2">
      <w:pPr>
        <w:pStyle w:val="Tekstpodstawowy"/>
        <w:suppressAutoHyphens/>
        <w:spacing w:line="240" w:lineRule="auto"/>
        <w:outlineLvl w:val="0"/>
        <w:rPr>
          <w:rFonts w:ascii="Times New Roman" w:hAnsi="Times New Roman" w:cs="Times New Roman"/>
          <w:bCs/>
          <w:sz w:val="22"/>
          <w:szCs w:val="22"/>
        </w:rPr>
      </w:pPr>
    </w:p>
    <w:p w14:paraId="5F6D538F" w14:textId="77777777" w:rsidR="008F25C2" w:rsidRPr="00A57BC9" w:rsidRDefault="008F25C2" w:rsidP="008F25C2">
      <w:pPr>
        <w:pStyle w:val="Tekstpodstawowy"/>
        <w:suppressAutoHyphens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5597D4C4" w14:textId="77777777" w:rsidR="008F25C2" w:rsidRPr="00A57BC9" w:rsidRDefault="008F25C2" w:rsidP="008F25C2">
      <w:pPr>
        <w:pStyle w:val="Tekstpodstawowy"/>
        <w:spacing w:line="240" w:lineRule="auto"/>
        <w:jc w:val="right"/>
        <w:rPr>
          <w:rFonts w:ascii="Times New Roman" w:hAnsi="Times New Roman" w:cs="Times New Roman"/>
          <w:b/>
          <w:sz w:val="22"/>
          <w:szCs w:val="22"/>
        </w:rPr>
      </w:pPr>
    </w:p>
    <w:p w14:paraId="1CD8D1F9" w14:textId="77777777" w:rsidR="008F25C2" w:rsidRPr="00A57BC9" w:rsidRDefault="008F25C2" w:rsidP="008F25C2">
      <w:pPr>
        <w:pStyle w:val="Tekstpodstawowy"/>
        <w:suppressAutoHyphens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44FBF3A2" w14:textId="77777777" w:rsidR="008F25C2" w:rsidRPr="00A57BC9" w:rsidRDefault="008F25C2" w:rsidP="008F25C2">
      <w:pPr>
        <w:pStyle w:val="Tekstpodstawowy"/>
        <w:suppressAutoHyphens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10BE5C3B" w14:textId="77777777" w:rsidR="008F25C2" w:rsidRPr="00A57BC9" w:rsidRDefault="008F25C2" w:rsidP="008F25C2">
      <w:pPr>
        <w:pStyle w:val="Tekstpodstawowy"/>
        <w:suppressAutoHyphens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71E4F6C2" w14:textId="77777777" w:rsidR="008F25C2" w:rsidRPr="00A57BC9" w:rsidRDefault="008F25C2" w:rsidP="008F25C2">
      <w:pPr>
        <w:pStyle w:val="Tekstpodstawowy"/>
        <w:suppressAutoHyphens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77DB5A92" w14:textId="77777777" w:rsidR="008F25C2" w:rsidRPr="00A57BC9" w:rsidRDefault="008F25C2" w:rsidP="008F25C2">
      <w:pPr>
        <w:pStyle w:val="Tekstpodstawowy"/>
        <w:suppressAutoHyphens/>
        <w:spacing w:line="240" w:lineRule="auto"/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</w:p>
    <w:p w14:paraId="352E9B09" w14:textId="77777777" w:rsidR="008F25C2" w:rsidRPr="00A57BC9" w:rsidRDefault="008F25C2" w:rsidP="008F25C2">
      <w:pPr>
        <w:pStyle w:val="Tekstpodstawowy"/>
        <w:suppressAutoHyphens/>
        <w:spacing w:line="240" w:lineRule="auto"/>
        <w:ind w:left="539"/>
        <w:rPr>
          <w:rFonts w:ascii="Times New Roman" w:hAnsi="Times New Roman" w:cs="Times New Roman"/>
          <w:i/>
          <w:sz w:val="22"/>
          <w:szCs w:val="22"/>
        </w:rPr>
      </w:pPr>
    </w:p>
    <w:p w14:paraId="0967950E" w14:textId="77777777" w:rsidR="008F25C2" w:rsidRPr="00A57BC9" w:rsidRDefault="008F25C2" w:rsidP="0014023F">
      <w:pPr>
        <w:jc w:val="right"/>
        <w:rPr>
          <w:b/>
          <w:sz w:val="22"/>
          <w:szCs w:val="22"/>
        </w:rPr>
      </w:pPr>
    </w:p>
    <w:p w14:paraId="29A0ADA8" w14:textId="77777777" w:rsidR="008F25C2" w:rsidRPr="00A57BC9" w:rsidRDefault="008F25C2" w:rsidP="0014023F">
      <w:pPr>
        <w:jc w:val="right"/>
        <w:rPr>
          <w:b/>
          <w:sz w:val="22"/>
          <w:szCs w:val="22"/>
        </w:rPr>
      </w:pPr>
    </w:p>
    <w:p w14:paraId="7C6D5A94" w14:textId="77777777" w:rsidR="008F25C2" w:rsidRPr="00A57BC9" w:rsidRDefault="008F25C2" w:rsidP="0014023F">
      <w:pPr>
        <w:jc w:val="right"/>
        <w:rPr>
          <w:b/>
          <w:sz w:val="22"/>
          <w:szCs w:val="22"/>
        </w:rPr>
      </w:pPr>
    </w:p>
    <w:p w14:paraId="44DDA8DB" w14:textId="77777777" w:rsidR="008F25C2" w:rsidRPr="00A57BC9" w:rsidRDefault="008F25C2" w:rsidP="0014023F">
      <w:pPr>
        <w:jc w:val="right"/>
        <w:rPr>
          <w:b/>
          <w:sz w:val="22"/>
          <w:szCs w:val="22"/>
        </w:rPr>
      </w:pPr>
    </w:p>
    <w:p w14:paraId="4F2EEB10" w14:textId="77777777" w:rsidR="00DA6B36" w:rsidRPr="00DF1815" w:rsidRDefault="00DA6B36" w:rsidP="0053167E">
      <w:pPr>
        <w:pStyle w:val="Nagwek"/>
        <w:spacing w:line="240" w:lineRule="auto"/>
        <w:jc w:val="both"/>
        <w:rPr>
          <w:rFonts w:ascii="Times New Roman" w:hAnsi="Times New Roman"/>
          <w:sz w:val="22"/>
          <w:szCs w:val="22"/>
        </w:rPr>
      </w:pPr>
    </w:p>
    <w:sectPr w:rsidR="00DA6B36" w:rsidRPr="00DF1815" w:rsidSect="00972429">
      <w:headerReference w:type="default" r:id="rId16"/>
      <w:footerReference w:type="default" r:id="rId17"/>
      <w:pgSz w:w="11906" w:h="16838"/>
      <w:pgMar w:top="1418" w:right="1274" w:bottom="1418" w:left="156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83A391" w14:textId="77777777" w:rsidR="002D36FC" w:rsidRDefault="002D36FC">
      <w:r>
        <w:separator/>
      </w:r>
    </w:p>
  </w:endnote>
  <w:endnote w:type="continuationSeparator" w:id="0">
    <w:p w14:paraId="7A1A1668" w14:textId="77777777" w:rsidR="002D36FC" w:rsidRDefault="002D36FC">
      <w:r>
        <w:continuationSeparator/>
      </w:r>
    </w:p>
  </w:endnote>
  <w:endnote w:type="continuationNotice" w:id="1">
    <w:p w14:paraId="3D5ABD12" w14:textId="77777777" w:rsidR="002D36FC" w:rsidRDefault="002D36F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AR PL SungtiL GB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B14D6" w14:textId="77777777" w:rsidR="00766854" w:rsidRDefault="00766854">
    <w:pPr>
      <w:tabs>
        <w:tab w:val="center" w:pos="4536"/>
        <w:tab w:val="right" w:pos="9072"/>
      </w:tabs>
    </w:pPr>
    <w:r>
      <w:rPr>
        <w:b/>
        <w:i/>
        <w:sz w:val="20"/>
        <w:szCs w:val="20"/>
      </w:rPr>
      <w:t>________________________________________________________________________________________</w:t>
    </w:r>
  </w:p>
  <w:p w14:paraId="30FB2B9C" w14:textId="231569F6" w:rsidR="00766854" w:rsidRDefault="00766854">
    <w:pPr>
      <w:pStyle w:val="Stopka"/>
      <w:jc w:val="right"/>
    </w:pPr>
    <w:r>
      <w:rPr>
        <w:b/>
        <w:i/>
        <w:sz w:val="20"/>
        <w:szCs w:val="20"/>
      </w:rPr>
      <w:tab/>
    </w:r>
    <w:r>
      <w:rPr>
        <w:rFonts w:ascii="Times New Roman" w:hAnsi="Times New Roman" w:cs="Times New Roman"/>
        <w:b/>
        <w:i/>
        <w:sz w:val="20"/>
        <w:szCs w:val="20"/>
      </w:rPr>
      <w:t xml:space="preserve">Strona </w:t>
    </w:r>
    <w:r>
      <w:rPr>
        <w:rFonts w:ascii="Times New Roman" w:hAnsi="Times New Roman" w:cs="Times New Roman"/>
        <w:b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i/>
        <w:sz w:val="20"/>
        <w:szCs w:val="20"/>
      </w:rPr>
      <w:instrText>PAGE</w:instrText>
    </w:r>
    <w:r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797A">
      <w:rPr>
        <w:rFonts w:ascii="Times New Roman" w:hAnsi="Times New Roman" w:cs="Times New Roman"/>
        <w:b/>
        <w:i/>
        <w:noProof/>
        <w:sz w:val="20"/>
        <w:szCs w:val="20"/>
      </w:rPr>
      <w:t>36</w:t>
    </w:r>
    <w:r>
      <w:rPr>
        <w:rFonts w:ascii="Times New Roman" w:hAnsi="Times New Roman" w:cs="Times New Roman"/>
        <w:b/>
        <w:i/>
        <w:sz w:val="20"/>
        <w:szCs w:val="20"/>
      </w:rPr>
      <w:fldChar w:fldCharType="end"/>
    </w:r>
    <w:r>
      <w:rPr>
        <w:rFonts w:ascii="Times New Roman" w:hAnsi="Times New Roman" w:cs="Times New Roman"/>
        <w:b/>
        <w:i/>
        <w:sz w:val="20"/>
        <w:szCs w:val="20"/>
      </w:rPr>
      <w:t xml:space="preserve"> z </w:t>
    </w:r>
    <w:r>
      <w:rPr>
        <w:rFonts w:ascii="Times New Roman" w:hAnsi="Times New Roman" w:cs="Times New Roman"/>
        <w:b/>
        <w:i/>
        <w:sz w:val="20"/>
        <w:szCs w:val="20"/>
      </w:rPr>
      <w:fldChar w:fldCharType="begin"/>
    </w:r>
    <w:r>
      <w:rPr>
        <w:rFonts w:ascii="Times New Roman" w:hAnsi="Times New Roman" w:cs="Times New Roman"/>
        <w:b/>
        <w:i/>
        <w:sz w:val="20"/>
        <w:szCs w:val="20"/>
      </w:rPr>
      <w:instrText>NUMPAGES</w:instrText>
    </w:r>
    <w:r>
      <w:rPr>
        <w:rFonts w:ascii="Times New Roman" w:hAnsi="Times New Roman" w:cs="Times New Roman"/>
        <w:b/>
        <w:i/>
        <w:sz w:val="20"/>
        <w:szCs w:val="20"/>
      </w:rPr>
      <w:fldChar w:fldCharType="separate"/>
    </w:r>
    <w:r w:rsidR="00D5797A">
      <w:rPr>
        <w:rFonts w:ascii="Times New Roman" w:hAnsi="Times New Roman" w:cs="Times New Roman"/>
        <w:b/>
        <w:i/>
        <w:noProof/>
        <w:sz w:val="20"/>
        <w:szCs w:val="20"/>
      </w:rPr>
      <w:t>36</w:t>
    </w:r>
    <w:r>
      <w:rPr>
        <w:rFonts w:ascii="Times New Roman" w:hAnsi="Times New Roman" w:cs="Times New Roman"/>
        <w:b/>
        <w:i/>
        <w:sz w:val="20"/>
        <w:szCs w:val="20"/>
      </w:rPr>
      <w:fldChar w:fldCharType="end"/>
    </w:r>
  </w:p>
  <w:p w14:paraId="2EC4DFA8" w14:textId="77777777" w:rsidR="00766854" w:rsidRDefault="00766854">
    <w:pPr>
      <w:pStyle w:val="Stopka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99ACF" w14:textId="77777777" w:rsidR="002D36FC" w:rsidRDefault="002D36FC">
      <w:r>
        <w:separator/>
      </w:r>
    </w:p>
  </w:footnote>
  <w:footnote w:type="continuationSeparator" w:id="0">
    <w:p w14:paraId="11648086" w14:textId="77777777" w:rsidR="002D36FC" w:rsidRDefault="002D36FC">
      <w:r>
        <w:continuationSeparator/>
      </w:r>
    </w:p>
  </w:footnote>
  <w:footnote w:type="continuationNotice" w:id="1">
    <w:p w14:paraId="2E0878B9" w14:textId="77777777" w:rsidR="002D36FC" w:rsidRDefault="002D36F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83C70" w14:textId="00593714" w:rsidR="00766854" w:rsidRPr="00743CDF" w:rsidRDefault="00766854" w:rsidP="00723264">
    <w:pPr>
      <w:tabs>
        <w:tab w:val="left" w:pos="426"/>
      </w:tabs>
      <w:jc w:val="both"/>
      <w:rPr>
        <w:i/>
        <w:iCs/>
        <w:sz w:val="20"/>
        <w:szCs w:val="20"/>
        <w:u w:val="single"/>
      </w:rPr>
    </w:pPr>
    <w:r w:rsidRPr="00743CDF">
      <w:rPr>
        <w:i/>
        <w:iCs/>
        <w:sz w:val="20"/>
        <w:szCs w:val="20"/>
        <w:u w:val="single"/>
      </w:rPr>
      <w:t xml:space="preserve">SWZ – </w:t>
    </w:r>
    <w:bookmarkStart w:id="4" w:name="_Hlk75852258111"/>
    <w:r w:rsidRPr="00743CDF">
      <w:rPr>
        <w:i/>
        <w:iCs/>
        <w:sz w:val="20"/>
        <w:szCs w:val="20"/>
        <w:u w:val="single"/>
      </w:rPr>
      <w:t xml:space="preserve">na wyłonienie </w:t>
    </w:r>
    <w:bookmarkEnd w:id="4"/>
    <w:r w:rsidR="00FF5B6A" w:rsidRPr="00743CDF">
      <w:rPr>
        <w:i/>
        <w:iCs/>
        <w:sz w:val="20"/>
        <w:szCs w:val="20"/>
        <w:u w:val="single"/>
      </w:rPr>
      <w:t xml:space="preserve">Wykonawcy na </w:t>
    </w:r>
    <w:r w:rsidR="00531E53">
      <w:rPr>
        <w:i/>
        <w:iCs/>
        <w:sz w:val="20"/>
        <w:szCs w:val="20"/>
        <w:u w:val="single"/>
      </w:rPr>
      <w:t>zakup i dostawę agregatu prądotwórczego</w:t>
    </w:r>
    <w:r w:rsidR="00B365F9" w:rsidRPr="00743CDF">
      <w:rPr>
        <w:i/>
        <w:iCs/>
        <w:sz w:val="20"/>
        <w:szCs w:val="20"/>
        <w:u w:val="single"/>
      </w:rPr>
      <w:t xml:space="preserve"> </w:t>
    </w:r>
    <w:r w:rsidR="00FF5B6A" w:rsidRPr="00743CDF">
      <w:rPr>
        <w:i/>
        <w:iCs/>
        <w:sz w:val="20"/>
        <w:szCs w:val="20"/>
        <w:u w:val="single"/>
      </w:rPr>
      <w:t>dla</w:t>
    </w:r>
    <w:r w:rsidR="00B365F9" w:rsidRPr="00743CDF">
      <w:rPr>
        <w:i/>
        <w:iCs/>
        <w:sz w:val="20"/>
        <w:szCs w:val="20"/>
        <w:u w:val="single"/>
      </w:rPr>
      <w:t xml:space="preserve"> potrzeb</w:t>
    </w:r>
    <w:r w:rsidR="00FF5B6A" w:rsidRPr="00743CDF">
      <w:rPr>
        <w:i/>
        <w:iCs/>
        <w:sz w:val="20"/>
        <w:szCs w:val="20"/>
        <w:u w:val="single"/>
      </w:rPr>
      <w:t xml:space="preserve"> Narodowego Centrum Promieniowania Synchrotronowego SOLARIS</w:t>
    </w:r>
    <w:r w:rsidR="00453629">
      <w:rPr>
        <w:i/>
        <w:iCs/>
        <w:sz w:val="20"/>
        <w:szCs w:val="20"/>
        <w:u w:val="single"/>
      </w:rPr>
      <w:t xml:space="preserve"> w Krakowie.</w:t>
    </w:r>
  </w:p>
  <w:p w14:paraId="5C536862" w14:textId="6F24807F" w:rsidR="00766854" w:rsidRDefault="00766854">
    <w:pPr>
      <w:pStyle w:val="Nagwek"/>
      <w:spacing w:line="240" w:lineRule="auto"/>
      <w:jc w:val="both"/>
    </w:pPr>
    <w:r>
      <w:rPr>
        <w:rFonts w:ascii="Times New Roman" w:hAnsi="Times New Roman"/>
        <w:sz w:val="20"/>
      </w:rPr>
      <w:tab/>
    </w:r>
    <w:r>
      <w:rPr>
        <w:rFonts w:ascii="Times New Roman" w:hAnsi="Times New Roman"/>
        <w:sz w:val="20"/>
      </w:rPr>
      <w:tab/>
      <w:t xml:space="preserve">   Nr sprawy: 80.272</w:t>
    </w:r>
    <w:r w:rsidR="00C81819">
      <w:rPr>
        <w:rFonts w:ascii="Times New Roman" w:hAnsi="Times New Roman"/>
        <w:sz w:val="20"/>
      </w:rPr>
      <w:t>.385.</w:t>
    </w:r>
    <w:r w:rsidR="00453629">
      <w:rPr>
        <w:rFonts w:ascii="Times New Roman" w:hAnsi="Times New Roman"/>
        <w:sz w:val="20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2A16EEAA"/>
    <w:name w:val="WW8Num2"/>
    <w:lvl w:ilvl="0">
      <w:start w:val="1"/>
      <w:numFmt w:val="decimal"/>
      <w:lvlText w:val="%1."/>
      <w:lvlJc w:val="left"/>
      <w:pPr>
        <w:tabs>
          <w:tab w:val="num" w:pos="3627"/>
        </w:tabs>
        <w:ind w:left="3627" w:hanging="360"/>
      </w:pPr>
      <w:rPr>
        <w:rFonts w:ascii="Times New Roman" w:hAnsi="Times New Roman" w:cs="Times New Roman"/>
        <w:iCs/>
        <w:color w:val="auto"/>
        <w:sz w:val="22"/>
        <w:szCs w:val="22"/>
      </w:rPr>
    </w:lvl>
  </w:abstractNum>
  <w:abstractNum w:abstractNumId="1" w15:restartNumberingAfterBreak="0">
    <w:nsid w:val="00000003"/>
    <w:multiLevelType w:val="multilevel"/>
    <w:tmpl w:val="99DCF48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2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i w:val="0"/>
        <w:iCs w:val="0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 w15:restartNumberingAfterBreak="0">
    <w:nsid w:val="00000009"/>
    <w:multiLevelType w:val="multilevel"/>
    <w:tmpl w:val="7B840B44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2.%3."/>
      <w:lvlJc w:val="left"/>
      <w:pPr>
        <w:tabs>
          <w:tab w:val="num" w:pos="2160"/>
        </w:tabs>
        <w:ind w:left="2160" w:hanging="360"/>
      </w:pPr>
      <w:rPr>
        <w:rFonts w:eastAsia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A"/>
    <w:multiLevelType w:val="singleLevel"/>
    <w:tmpl w:val="301E69D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iCs w:val="0"/>
        <w:sz w:val="22"/>
        <w:szCs w:val="22"/>
      </w:rPr>
    </w:lvl>
  </w:abstractNum>
  <w:abstractNum w:abstractNumId="5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cs="Times New Roman"/>
      </w:rPr>
    </w:lvl>
  </w:abstractNum>
  <w:abstractNum w:abstractNumId="6" w15:restartNumberingAfterBreak="0">
    <w:nsid w:val="0000000F"/>
    <w:multiLevelType w:val="multilevel"/>
    <w:tmpl w:val="EEEC8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ascii="Times New Roman" w:hAnsi="Times New Roman" w:cs="Times New Roman"/>
        <w:b w:val="0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00000013"/>
    <w:multiLevelType w:val="multilevel"/>
    <w:tmpl w:val="A464151E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15"/>
    <w:multiLevelType w:val="multilevel"/>
    <w:tmpl w:val="BC06A362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/>
        <w:strike w:val="0"/>
        <w:color w:val="000000" w:themeColor="text1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720"/>
        </w:tabs>
        <w:ind w:left="5040" w:hanging="360"/>
      </w:pPr>
      <w:rPr>
        <w:rFonts w:ascii="Times New Roman" w:eastAsia="Times New Roman" w:hAnsi="Times New Roman" w:cs="Times New Roman"/>
        <w:color w:val="auto"/>
        <w:sz w:val="24"/>
        <w:szCs w:val="24"/>
        <w:lang w:val="x-none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  <w:lang w:val="x-no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13215C4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014F6284"/>
    <w:multiLevelType w:val="multilevel"/>
    <w:tmpl w:val="5F547002"/>
    <w:lvl w:ilvl="0">
      <w:start w:val="1"/>
      <w:numFmt w:val="decimal"/>
      <w:lvlText w:val="%1)"/>
      <w:lvlJc w:val="left"/>
      <w:pPr>
        <w:ind w:left="-21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-1440" w:hanging="360"/>
      </w:pPr>
    </w:lvl>
    <w:lvl w:ilvl="2">
      <w:start w:val="1"/>
      <w:numFmt w:val="lowerRoman"/>
      <w:lvlText w:val="%3."/>
      <w:lvlJc w:val="right"/>
      <w:pPr>
        <w:ind w:left="-720" w:hanging="180"/>
      </w:pPr>
    </w:lvl>
    <w:lvl w:ilvl="3">
      <w:start w:val="1"/>
      <w:numFmt w:val="decimal"/>
      <w:lvlText w:val="%4."/>
      <w:lvlJc w:val="left"/>
      <w:pPr>
        <w:ind w:left="0" w:hanging="360"/>
      </w:pPr>
    </w:lvl>
    <w:lvl w:ilvl="4">
      <w:start w:val="1"/>
      <w:numFmt w:val="lowerLetter"/>
      <w:lvlText w:val="%5."/>
      <w:lvlJc w:val="left"/>
      <w:pPr>
        <w:ind w:left="720" w:hanging="360"/>
      </w:pPr>
    </w:lvl>
    <w:lvl w:ilvl="5">
      <w:start w:val="1"/>
      <w:numFmt w:val="lowerRoman"/>
      <w:lvlText w:val="%6."/>
      <w:lvlJc w:val="right"/>
      <w:pPr>
        <w:ind w:left="1440" w:hanging="180"/>
      </w:pPr>
    </w:lvl>
    <w:lvl w:ilvl="6">
      <w:start w:val="1"/>
      <w:numFmt w:val="decimal"/>
      <w:lvlText w:val="%7."/>
      <w:lvlJc w:val="left"/>
      <w:pPr>
        <w:ind w:left="21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right"/>
      <w:pPr>
        <w:ind w:left="3600" w:hanging="180"/>
      </w:pPr>
    </w:lvl>
  </w:abstractNum>
  <w:abstractNum w:abstractNumId="13" w15:restartNumberingAfterBreak="0">
    <w:nsid w:val="01750852"/>
    <w:multiLevelType w:val="hybridMultilevel"/>
    <w:tmpl w:val="C23031E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05B8140A"/>
    <w:multiLevelType w:val="hybridMultilevel"/>
    <w:tmpl w:val="08E23D84"/>
    <w:lvl w:ilvl="0" w:tplc="88349FF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06435B2F"/>
    <w:multiLevelType w:val="multilevel"/>
    <w:tmpl w:val="6A162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16" w15:restartNumberingAfterBreak="0">
    <w:nsid w:val="06714590"/>
    <w:multiLevelType w:val="multilevel"/>
    <w:tmpl w:val="2892B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988"/>
        </w:tabs>
        <w:ind w:left="98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17" w15:restartNumberingAfterBreak="0">
    <w:nsid w:val="079350A8"/>
    <w:multiLevelType w:val="multilevel"/>
    <w:tmpl w:val="0E040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eastAsia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upperRoman"/>
      <w:lvlText w:val="%5."/>
      <w:lvlJc w:val="left"/>
      <w:pPr>
        <w:ind w:left="720" w:hanging="72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A410E61"/>
    <w:multiLevelType w:val="hybridMultilevel"/>
    <w:tmpl w:val="CCA8CB14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E65AC20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EB3E459C">
      <w:start w:val="1"/>
      <w:numFmt w:val="decimal"/>
      <w:lvlText w:val="%4."/>
      <w:lvlJc w:val="left"/>
      <w:pPr>
        <w:ind w:left="644" w:hanging="360"/>
      </w:pPr>
      <w:rPr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4FC6EDB8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8118BA"/>
    <w:multiLevelType w:val="hybridMultilevel"/>
    <w:tmpl w:val="B6849A8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0B2E0554"/>
    <w:multiLevelType w:val="singleLevel"/>
    <w:tmpl w:val="223A5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C9E2A96"/>
    <w:multiLevelType w:val="multilevel"/>
    <w:tmpl w:val="B09CCC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1800"/>
      </w:pPr>
      <w:rPr>
        <w:rFonts w:cs="Times New Roman"/>
      </w:rPr>
    </w:lvl>
  </w:abstractNum>
  <w:abstractNum w:abstractNumId="22" w15:restartNumberingAfterBreak="0">
    <w:nsid w:val="0CFC4C65"/>
    <w:multiLevelType w:val="multilevel"/>
    <w:tmpl w:val="FB9E70E4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0D593D16"/>
    <w:multiLevelType w:val="hybridMultilevel"/>
    <w:tmpl w:val="74FC54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E091EF1"/>
    <w:multiLevelType w:val="multilevel"/>
    <w:tmpl w:val="A7528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  <w:strike w:val="0"/>
        <w:color w:val="auto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F35223E"/>
    <w:multiLevelType w:val="multilevel"/>
    <w:tmpl w:val="CF163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217285B"/>
    <w:multiLevelType w:val="hybridMultilevel"/>
    <w:tmpl w:val="C6647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3317E67"/>
    <w:multiLevelType w:val="hybridMultilevel"/>
    <w:tmpl w:val="4B927358"/>
    <w:lvl w:ilvl="0" w:tplc="D3448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3E27364"/>
    <w:multiLevelType w:val="multilevel"/>
    <w:tmpl w:val="023AD4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4C21103"/>
    <w:multiLevelType w:val="hybridMultilevel"/>
    <w:tmpl w:val="8E26BE76"/>
    <w:lvl w:ilvl="0" w:tplc="FC5E2A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15910001"/>
    <w:multiLevelType w:val="multilevel"/>
    <w:tmpl w:val="999C81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16F90012"/>
    <w:multiLevelType w:val="hybridMultilevel"/>
    <w:tmpl w:val="1AC8E580"/>
    <w:lvl w:ilvl="0" w:tplc="12BC00B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19335CE7"/>
    <w:multiLevelType w:val="multilevel"/>
    <w:tmpl w:val="C88083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9F047D1"/>
    <w:multiLevelType w:val="multilevel"/>
    <w:tmpl w:val="EF6EF9D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360"/>
      </w:pPr>
      <w:rPr>
        <w:rFonts w:cs="Times New Roman" w:hint="default"/>
      </w:rPr>
    </w:lvl>
    <w:lvl w:ilvl="2">
      <w:start w:val="1"/>
      <w:numFmt w:val="lowerRoman"/>
      <w:lvlText w:val="%3."/>
      <w:lvlJc w:val="left"/>
      <w:pPr>
        <w:tabs>
          <w:tab w:val="num" w:pos="2150"/>
        </w:tabs>
        <w:ind w:left="215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590"/>
        </w:tabs>
        <w:ind w:left="359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10"/>
        </w:tabs>
        <w:ind w:left="431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50"/>
        </w:tabs>
        <w:ind w:left="575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70"/>
        </w:tabs>
        <w:ind w:left="6470" w:hanging="180"/>
      </w:pPr>
      <w:rPr>
        <w:rFonts w:cs="Times New Roman" w:hint="default"/>
      </w:rPr>
    </w:lvl>
  </w:abstractNum>
  <w:abstractNum w:abstractNumId="34" w15:restartNumberingAfterBreak="0">
    <w:nsid w:val="1A6C66BF"/>
    <w:multiLevelType w:val="multilevel"/>
    <w:tmpl w:val="81CC128C"/>
    <w:lvl w:ilvl="0">
      <w:start w:val="1"/>
      <w:numFmt w:val="lowerLetter"/>
      <w:lvlText w:val="%1)"/>
      <w:lvlJc w:val="left"/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1B141132"/>
    <w:multiLevelType w:val="hybridMultilevel"/>
    <w:tmpl w:val="E5A46D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BBB0DBB"/>
    <w:multiLevelType w:val="multilevel"/>
    <w:tmpl w:val="EF729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BE83789"/>
    <w:multiLevelType w:val="multilevel"/>
    <w:tmpl w:val="6F3E340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CF22925"/>
    <w:multiLevelType w:val="hybridMultilevel"/>
    <w:tmpl w:val="A216AFAC"/>
    <w:lvl w:ilvl="0" w:tplc="B8D6A0A0">
      <w:start w:val="1"/>
      <w:numFmt w:val="lowerLetter"/>
      <w:lvlText w:val="%1)"/>
      <w:lvlJc w:val="left"/>
      <w:pPr>
        <w:ind w:left="6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6" w:hanging="360"/>
      </w:pPr>
    </w:lvl>
    <w:lvl w:ilvl="2" w:tplc="0415001B" w:tentative="1">
      <w:start w:val="1"/>
      <w:numFmt w:val="lowerRoman"/>
      <w:lvlText w:val="%3."/>
      <w:lvlJc w:val="right"/>
      <w:pPr>
        <w:ind w:left="2116" w:hanging="180"/>
      </w:pPr>
    </w:lvl>
    <w:lvl w:ilvl="3" w:tplc="0415000F" w:tentative="1">
      <w:start w:val="1"/>
      <w:numFmt w:val="decimal"/>
      <w:lvlText w:val="%4."/>
      <w:lvlJc w:val="left"/>
      <w:pPr>
        <w:ind w:left="2836" w:hanging="360"/>
      </w:pPr>
    </w:lvl>
    <w:lvl w:ilvl="4" w:tplc="04150019" w:tentative="1">
      <w:start w:val="1"/>
      <w:numFmt w:val="lowerLetter"/>
      <w:lvlText w:val="%5."/>
      <w:lvlJc w:val="left"/>
      <w:pPr>
        <w:ind w:left="3556" w:hanging="360"/>
      </w:pPr>
    </w:lvl>
    <w:lvl w:ilvl="5" w:tplc="0415001B" w:tentative="1">
      <w:start w:val="1"/>
      <w:numFmt w:val="lowerRoman"/>
      <w:lvlText w:val="%6."/>
      <w:lvlJc w:val="right"/>
      <w:pPr>
        <w:ind w:left="4276" w:hanging="180"/>
      </w:pPr>
    </w:lvl>
    <w:lvl w:ilvl="6" w:tplc="0415000F" w:tentative="1">
      <w:start w:val="1"/>
      <w:numFmt w:val="decimal"/>
      <w:lvlText w:val="%7."/>
      <w:lvlJc w:val="left"/>
      <w:pPr>
        <w:ind w:left="4996" w:hanging="360"/>
      </w:pPr>
    </w:lvl>
    <w:lvl w:ilvl="7" w:tplc="04150019" w:tentative="1">
      <w:start w:val="1"/>
      <w:numFmt w:val="lowerLetter"/>
      <w:lvlText w:val="%8."/>
      <w:lvlJc w:val="left"/>
      <w:pPr>
        <w:ind w:left="5716" w:hanging="360"/>
      </w:pPr>
    </w:lvl>
    <w:lvl w:ilvl="8" w:tplc="0415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9" w15:restartNumberingAfterBreak="0">
    <w:nsid w:val="1D4C3065"/>
    <w:multiLevelType w:val="hybridMultilevel"/>
    <w:tmpl w:val="AFA6E8A4"/>
    <w:lvl w:ilvl="0" w:tplc="732CB8A6">
      <w:start w:val="1"/>
      <w:numFmt w:val="decimal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EC825B0"/>
    <w:multiLevelType w:val="hybridMultilevel"/>
    <w:tmpl w:val="AD3EA08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1" w15:restartNumberingAfterBreak="0">
    <w:nsid w:val="20B923D1"/>
    <w:multiLevelType w:val="multilevel"/>
    <w:tmpl w:val="06600B0C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3465C38"/>
    <w:multiLevelType w:val="hybridMultilevel"/>
    <w:tmpl w:val="2636380E"/>
    <w:lvl w:ilvl="0" w:tplc="BFE0986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3" w15:restartNumberingAfterBreak="0">
    <w:nsid w:val="28533C10"/>
    <w:multiLevelType w:val="multilevel"/>
    <w:tmpl w:val="75FA7C00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b w:val="0"/>
        <w:bCs w:val="0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b w:val="0"/>
        <w:bCs w:val="0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b w:val="0"/>
        <w:bCs w:val="0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b w:val="0"/>
        <w:bCs w:val="0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b w:val="0"/>
        <w:bCs w:val="0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b w:val="0"/>
        <w:bCs w:val="0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b w:val="0"/>
        <w:bCs w:val="0"/>
      </w:rPr>
    </w:lvl>
  </w:abstractNum>
  <w:abstractNum w:abstractNumId="44" w15:restartNumberingAfterBreak="0">
    <w:nsid w:val="2C2C45C3"/>
    <w:multiLevelType w:val="hybridMultilevel"/>
    <w:tmpl w:val="173497DC"/>
    <w:name w:val="WW8Num222323"/>
    <w:lvl w:ilvl="0" w:tplc="2EA25F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B82E02"/>
    <w:multiLevelType w:val="multilevel"/>
    <w:tmpl w:val="B28E7604"/>
    <w:lvl w:ilvl="0">
      <w:start w:val="1"/>
      <w:numFmt w:val="lowerLetter"/>
      <w:lvlText w:val="%1."/>
      <w:lvlJc w:val="left"/>
      <w:pPr>
        <w:ind w:left="1770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2">
      <w:start w:val="1"/>
      <w:numFmt w:val="upperRoman"/>
      <w:lvlText w:val="%3."/>
      <w:lvlJc w:val="left"/>
      <w:pPr>
        <w:ind w:left="3750" w:hanging="720"/>
      </w:pPr>
    </w:lvl>
    <w:lvl w:ilvl="3">
      <w:start w:val="1"/>
      <w:numFmt w:val="decimal"/>
      <w:lvlText w:val="%4."/>
      <w:lvlJc w:val="left"/>
      <w:pPr>
        <w:ind w:left="3930" w:hanging="360"/>
      </w:pPr>
    </w:lvl>
    <w:lvl w:ilvl="4">
      <w:start w:val="1"/>
      <w:numFmt w:val="lowerLetter"/>
      <w:lvlText w:val="%5."/>
      <w:lvlJc w:val="left"/>
      <w:pPr>
        <w:ind w:left="4650" w:hanging="360"/>
      </w:pPr>
    </w:lvl>
    <w:lvl w:ilvl="5">
      <w:start w:val="1"/>
      <w:numFmt w:val="lowerRoman"/>
      <w:lvlText w:val="%6."/>
      <w:lvlJc w:val="right"/>
      <w:pPr>
        <w:ind w:left="5370" w:hanging="180"/>
      </w:pPr>
    </w:lvl>
    <w:lvl w:ilvl="6">
      <w:start w:val="1"/>
      <w:numFmt w:val="decimal"/>
      <w:lvlText w:val="%7."/>
      <w:lvlJc w:val="left"/>
      <w:pPr>
        <w:ind w:left="6090" w:hanging="360"/>
      </w:pPr>
    </w:lvl>
    <w:lvl w:ilvl="7">
      <w:start w:val="1"/>
      <w:numFmt w:val="lowerLetter"/>
      <w:lvlText w:val="%8."/>
      <w:lvlJc w:val="left"/>
      <w:pPr>
        <w:ind w:left="6810" w:hanging="360"/>
      </w:pPr>
    </w:lvl>
    <w:lvl w:ilvl="8">
      <w:start w:val="1"/>
      <w:numFmt w:val="lowerRoman"/>
      <w:lvlText w:val="%9."/>
      <w:lvlJc w:val="right"/>
      <w:pPr>
        <w:ind w:left="7530" w:hanging="180"/>
      </w:pPr>
    </w:lvl>
  </w:abstractNum>
  <w:abstractNum w:abstractNumId="46" w15:restartNumberingAfterBreak="0">
    <w:nsid w:val="318D37A4"/>
    <w:multiLevelType w:val="multilevel"/>
    <w:tmpl w:val="ED1CE3F4"/>
    <w:name w:val="WW8Num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329B170D"/>
    <w:multiLevelType w:val="hybridMultilevel"/>
    <w:tmpl w:val="F6FA70BC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i w:val="0"/>
        <w:iCs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D83DE2"/>
    <w:multiLevelType w:val="multilevel"/>
    <w:tmpl w:val="AFBA0E9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cs="Times New Roman"/>
        <w:strike w:val="0"/>
        <w:dstrike w:val="0"/>
        <w:sz w:val="24"/>
        <w:szCs w:val="24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Calibri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5523632"/>
    <w:multiLevelType w:val="multilevel"/>
    <w:tmpl w:val="D5F247B4"/>
    <w:lvl w:ilvl="0">
      <w:start w:val="1"/>
      <w:numFmt w:val="decimal"/>
      <w:lvlText w:val="%1)"/>
      <w:lvlJc w:val="left"/>
      <w:pPr>
        <w:ind w:left="1429" w:hanging="360"/>
      </w:pPr>
      <w:rPr>
        <w:rFonts w:eastAsia="Times New Roman" w:cs="Times New Roman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0" w15:restartNumberingAfterBreak="0">
    <w:nsid w:val="3748042B"/>
    <w:multiLevelType w:val="multilevel"/>
    <w:tmpl w:val="0F2C573E"/>
    <w:lvl w:ilvl="0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eastAsia="Times New Roman"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7B25724"/>
    <w:multiLevelType w:val="hybridMultilevel"/>
    <w:tmpl w:val="3B70BDA4"/>
    <w:lvl w:ilvl="0" w:tplc="C678702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5B5C427A">
      <w:start w:val="1"/>
      <w:numFmt w:val="upperRoman"/>
      <w:lvlText w:val="%3."/>
      <w:lvlJc w:val="left"/>
      <w:pPr>
        <w:ind w:left="3750" w:hanging="720"/>
      </w:pPr>
      <w:rPr>
        <w:rFonts w:hint="default"/>
      </w:rPr>
    </w:lvl>
    <w:lvl w:ilvl="3" w:tplc="D83CF340">
      <w:start w:val="21"/>
      <w:numFmt w:val="decimal"/>
      <w:lvlText w:val="%4."/>
      <w:lvlJc w:val="left"/>
      <w:pPr>
        <w:ind w:left="393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2" w15:restartNumberingAfterBreak="0">
    <w:nsid w:val="3A9C377E"/>
    <w:multiLevelType w:val="multilevel"/>
    <w:tmpl w:val="1EF068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53" w15:restartNumberingAfterBreak="0">
    <w:nsid w:val="3B892810"/>
    <w:multiLevelType w:val="multilevel"/>
    <w:tmpl w:val="65B2EA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54" w15:restartNumberingAfterBreak="0">
    <w:nsid w:val="3EF86960"/>
    <w:multiLevelType w:val="hybridMultilevel"/>
    <w:tmpl w:val="C34CE89E"/>
    <w:lvl w:ilvl="0" w:tplc="B30203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B8381D"/>
    <w:multiLevelType w:val="hybridMultilevel"/>
    <w:tmpl w:val="BCC8DC78"/>
    <w:lvl w:ilvl="0" w:tplc="0A06F50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17F6173"/>
    <w:multiLevelType w:val="multilevel"/>
    <w:tmpl w:val="625851F6"/>
    <w:lvl w:ilvl="0">
      <w:start w:val="1"/>
      <w:numFmt w:val="bullet"/>
      <w:lvlText w:val=""/>
      <w:lvlJc w:val="left"/>
      <w:pPr>
        <w:ind w:left="786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7" w15:restartNumberingAfterBreak="0">
    <w:nsid w:val="42E345E3"/>
    <w:multiLevelType w:val="hybridMultilevel"/>
    <w:tmpl w:val="8DCAEFF2"/>
    <w:lvl w:ilvl="0" w:tplc="74ECEFD0">
      <w:start w:val="9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38C09BC"/>
    <w:multiLevelType w:val="multilevel"/>
    <w:tmpl w:val="C9102984"/>
    <w:lvl w:ilvl="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9" w15:restartNumberingAfterBreak="0">
    <w:nsid w:val="44024C5F"/>
    <w:multiLevelType w:val="multilevel"/>
    <w:tmpl w:val="20AA71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50" w:hanging="69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60" w15:restartNumberingAfterBreak="0">
    <w:nsid w:val="44897276"/>
    <w:multiLevelType w:val="multilevel"/>
    <w:tmpl w:val="BE58CD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4A36959"/>
    <w:multiLevelType w:val="hybridMultilevel"/>
    <w:tmpl w:val="8A3A466C"/>
    <w:lvl w:ilvl="0" w:tplc="D50A847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62C52E5"/>
    <w:multiLevelType w:val="multilevel"/>
    <w:tmpl w:val="3E8628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3" w15:restartNumberingAfterBreak="0">
    <w:nsid w:val="470A2074"/>
    <w:multiLevelType w:val="multilevel"/>
    <w:tmpl w:val="53B82522"/>
    <w:lvl w:ilvl="0">
      <w:start w:val="1"/>
      <w:numFmt w:val="decimal"/>
      <w:lvlText w:val="%1.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1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4072" w:hanging="1800"/>
      </w:pPr>
      <w:rPr>
        <w:rFonts w:hint="default"/>
      </w:rPr>
    </w:lvl>
  </w:abstractNum>
  <w:abstractNum w:abstractNumId="64" w15:restartNumberingAfterBreak="0">
    <w:nsid w:val="481D432A"/>
    <w:multiLevelType w:val="multilevel"/>
    <w:tmpl w:val="B85C59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65" w15:restartNumberingAfterBreak="0">
    <w:nsid w:val="48714F0C"/>
    <w:multiLevelType w:val="hybridMultilevel"/>
    <w:tmpl w:val="38A68E40"/>
    <w:lvl w:ilvl="0" w:tplc="9E44FD2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9173B73"/>
    <w:multiLevelType w:val="multilevel"/>
    <w:tmpl w:val="023AD4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A764BF2"/>
    <w:multiLevelType w:val="multilevel"/>
    <w:tmpl w:val="9AD09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8" w15:restartNumberingAfterBreak="0">
    <w:nsid w:val="4AA312CF"/>
    <w:multiLevelType w:val="hybridMultilevel"/>
    <w:tmpl w:val="EBBC13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4DAD3214"/>
    <w:multiLevelType w:val="hybridMultilevel"/>
    <w:tmpl w:val="CCF8C2BC"/>
    <w:name w:val="WW8Num2223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E054B31"/>
    <w:multiLevelType w:val="hybridMultilevel"/>
    <w:tmpl w:val="2EF27544"/>
    <w:lvl w:ilvl="0" w:tplc="45FA16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B720E5A6">
      <w:start w:val="1"/>
      <w:numFmt w:val="lowerLetter"/>
      <w:lvlText w:val="%3)"/>
      <w:lvlJc w:val="left"/>
      <w:pPr>
        <w:ind w:left="1211" w:hanging="360"/>
      </w:pPr>
      <w:rPr>
        <w:rFonts w:ascii="Times New Roman" w:hAnsi="Times New Roman" w:cs="Times New Roman" w:hint="default"/>
        <w:b w:val="0"/>
      </w:rPr>
    </w:lvl>
    <w:lvl w:ilvl="3" w:tplc="33304A2E">
      <w:start w:val="4"/>
      <w:numFmt w:val="upperLetter"/>
      <w:lvlText w:val="%4)"/>
      <w:lvlJc w:val="left"/>
      <w:pPr>
        <w:ind w:left="2596" w:hanging="360"/>
      </w:pPr>
      <w:rPr>
        <w:rFonts w:hint="default"/>
        <w:color w:val="000000"/>
      </w:r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1" w15:restartNumberingAfterBreak="0">
    <w:nsid w:val="4E3F07E6"/>
    <w:multiLevelType w:val="multilevel"/>
    <w:tmpl w:val="6A162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72" w15:restartNumberingAfterBreak="0">
    <w:nsid w:val="4FDD27B6"/>
    <w:multiLevelType w:val="multilevel"/>
    <w:tmpl w:val="6B2296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16677A9"/>
    <w:multiLevelType w:val="multilevel"/>
    <w:tmpl w:val="D54083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4" w15:restartNumberingAfterBreak="0">
    <w:nsid w:val="542273ED"/>
    <w:multiLevelType w:val="hybridMultilevel"/>
    <w:tmpl w:val="55F2C044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5" w15:restartNumberingAfterBreak="0">
    <w:nsid w:val="54365FE4"/>
    <w:multiLevelType w:val="multilevel"/>
    <w:tmpl w:val="0D9691C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644" w:hanging="360"/>
      </w:pPr>
    </w:lvl>
    <w:lvl w:ilvl="2">
      <w:start w:val="1"/>
      <w:numFmt w:val="decimal"/>
      <w:lvlText w:val="%1.%2.%3"/>
      <w:lvlJc w:val="left"/>
      <w:pPr>
        <w:ind w:left="3578" w:hanging="720"/>
      </w:pPr>
    </w:lvl>
    <w:lvl w:ilvl="3">
      <w:start w:val="1"/>
      <w:numFmt w:val="decimal"/>
      <w:lvlText w:val="%1.%2.%3.%4"/>
      <w:lvlJc w:val="left"/>
      <w:pPr>
        <w:ind w:left="5007" w:hanging="720"/>
      </w:pPr>
    </w:lvl>
    <w:lvl w:ilvl="4">
      <w:start w:val="1"/>
      <w:numFmt w:val="decimal"/>
      <w:lvlText w:val="%1.%2.%3.%4.%5"/>
      <w:lvlJc w:val="left"/>
      <w:pPr>
        <w:ind w:left="6796" w:hanging="1080"/>
      </w:pPr>
    </w:lvl>
    <w:lvl w:ilvl="5">
      <w:start w:val="1"/>
      <w:numFmt w:val="decimal"/>
      <w:lvlText w:val="%1.%2.%3.%4.%5.%6"/>
      <w:lvlJc w:val="left"/>
      <w:pPr>
        <w:ind w:left="8225" w:hanging="1080"/>
      </w:pPr>
    </w:lvl>
    <w:lvl w:ilvl="6">
      <w:start w:val="1"/>
      <w:numFmt w:val="decimal"/>
      <w:lvlText w:val="%1.%2.%3.%4.%5.%6.%7"/>
      <w:lvlJc w:val="left"/>
      <w:pPr>
        <w:ind w:left="10014" w:hanging="1440"/>
      </w:pPr>
    </w:lvl>
    <w:lvl w:ilvl="7">
      <w:start w:val="1"/>
      <w:numFmt w:val="decimal"/>
      <w:lvlText w:val="%1.%2.%3.%4.%5.%6.%7.%8"/>
      <w:lvlJc w:val="left"/>
      <w:pPr>
        <w:ind w:left="11443" w:hanging="1440"/>
      </w:pPr>
    </w:lvl>
    <w:lvl w:ilvl="8">
      <w:start w:val="1"/>
      <w:numFmt w:val="decimal"/>
      <w:lvlText w:val="%1.%2.%3.%4.%5.%6.%7.%8.%9"/>
      <w:lvlJc w:val="left"/>
      <w:pPr>
        <w:ind w:left="12872" w:hanging="1440"/>
      </w:pPr>
    </w:lvl>
  </w:abstractNum>
  <w:abstractNum w:abstractNumId="76" w15:restartNumberingAfterBreak="0">
    <w:nsid w:val="54F041DA"/>
    <w:multiLevelType w:val="hybridMultilevel"/>
    <w:tmpl w:val="2D50D70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5E617C4"/>
    <w:multiLevelType w:val="hybridMultilevel"/>
    <w:tmpl w:val="547ECC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8C97241"/>
    <w:multiLevelType w:val="hybridMultilevel"/>
    <w:tmpl w:val="D6285CE0"/>
    <w:name w:val="WW8Num22233222"/>
    <w:lvl w:ilvl="0" w:tplc="6EBE0C4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C754912"/>
    <w:multiLevelType w:val="hybridMultilevel"/>
    <w:tmpl w:val="1936AB68"/>
    <w:lvl w:ilvl="0" w:tplc="D50A847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24F47D9"/>
    <w:multiLevelType w:val="multilevel"/>
    <w:tmpl w:val="245E92A0"/>
    <w:lvl w:ilvl="0">
      <w:start w:val="1"/>
      <w:numFmt w:val="lowerLetter"/>
      <w:lvlText w:val="%1)"/>
      <w:lvlJc w:val="left"/>
      <w:pPr>
        <w:ind w:left="2160" w:hanging="360"/>
      </w:p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1" w15:restartNumberingAfterBreak="0">
    <w:nsid w:val="626C2605"/>
    <w:multiLevelType w:val="hybridMultilevel"/>
    <w:tmpl w:val="6AC46DA6"/>
    <w:lvl w:ilvl="0" w:tplc="D50A8476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36C6ED8"/>
    <w:multiLevelType w:val="multilevel"/>
    <w:tmpl w:val="322AEB6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upperLetter"/>
      <w:pStyle w:val="Nagwek3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3" w15:restartNumberingAfterBreak="0">
    <w:nsid w:val="66836D73"/>
    <w:multiLevelType w:val="multilevel"/>
    <w:tmpl w:val="E624A6A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52" w:hanging="72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04" w:hanging="1440"/>
      </w:pPr>
      <w:rPr>
        <w:rFonts w:ascii="Times New Roman" w:eastAsia="Times New Roman" w:hAnsi="Times New Roman" w:cs="Calibri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592" w:hanging="1440"/>
      </w:pPr>
      <w:rPr>
        <w:rFonts w:hint="default"/>
      </w:rPr>
    </w:lvl>
  </w:abstractNum>
  <w:abstractNum w:abstractNumId="84" w15:restartNumberingAfterBreak="0">
    <w:nsid w:val="684F5F17"/>
    <w:multiLevelType w:val="multilevel"/>
    <w:tmpl w:val="6F84984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50" w:hanging="69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5" w15:restartNumberingAfterBreak="0">
    <w:nsid w:val="698C7079"/>
    <w:multiLevelType w:val="multilevel"/>
    <w:tmpl w:val="C52822B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isLgl/>
      <w:lvlText w:val="%1.%2"/>
      <w:lvlJc w:val="left"/>
      <w:pPr>
        <w:ind w:left="1050" w:hanging="6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6" w15:restartNumberingAfterBreak="0">
    <w:nsid w:val="6B322891"/>
    <w:multiLevelType w:val="hybridMultilevel"/>
    <w:tmpl w:val="6F7076DA"/>
    <w:lvl w:ilvl="0" w:tplc="805A915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color w:val="auto"/>
        <w:sz w:val="24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64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C2758BC"/>
    <w:multiLevelType w:val="multilevel"/>
    <w:tmpl w:val="E940BC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CAB3086"/>
    <w:multiLevelType w:val="multilevel"/>
    <w:tmpl w:val="68282D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9" w15:restartNumberingAfterBreak="0">
    <w:nsid w:val="71AC18CC"/>
    <w:multiLevelType w:val="multilevel"/>
    <w:tmpl w:val="546058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0" w15:restartNumberingAfterBreak="0">
    <w:nsid w:val="72306BE1"/>
    <w:multiLevelType w:val="multilevel"/>
    <w:tmpl w:val="C77683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</w:lvl>
  </w:abstractNum>
  <w:abstractNum w:abstractNumId="91" w15:restartNumberingAfterBreak="0">
    <w:nsid w:val="73130154"/>
    <w:multiLevelType w:val="multilevel"/>
    <w:tmpl w:val="15DE6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Calibri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732F3499"/>
    <w:multiLevelType w:val="hybridMultilevel"/>
    <w:tmpl w:val="7982D21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7B46B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4B4D4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C4AF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63E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6863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6817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98E78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54A6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73AB345A"/>
    <w:multiLevelType w:val="hybridMultilevel"/>
    <w:tmpl w:val="6128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419376A"/>
    <w:multiLevelType w:val="hybridMultilevel"/>
    <w:tmpl w:val="5C246DA2"/>
    <w:lvl w:ilvl="0" w:tplc="6538867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5" w15:restartNumberingAfterBreak="0">
    <w:nsid w:val="76087265"/>
    <w:multiLevelType w:val="multilevel"/>
    <w:tmpl w:val="A01AA8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6" w15:restartNumberingAfterBreak="0">
    <w:nsid w:val="76DF1397"/>
    <w:multiLevelType w:val="multilevel"/>
    <w:tmpl w:val="AD66A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  <w:i w:val="0"/>
        <w:i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7" w15:restartNumberingAfterBreak="0">
    <w:nsid w:val="78D60E78"/>
    <w:multiLevelType w:val="multilevel"/>
    <w:tmpl w:val="A674467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8FB1044"/>
    <w:multiLevelType w:val="multilevel"/>
    <w:tmpl w:val="768EA3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50" w:hanging="690"/>
      </w:pPr>
    </w:lvl>
    <w:lvl w:ilvl="2">
      <w:start w:val="1"/>
      <w:numFmt w:val="decimal"/>
      <w:lvlText w:val="%1.%2.%3"/>
      <w:lvlJc w:val="left"/>
      <w:pPr>
        <w:ind w:left="1713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99" w15:restartNumberingAfterBreak="0">
    <w:nsid w:val="791332FA"/>
    <w:multiLevelType w:val="hybridMultilevel"/>
    <w:tmpl w:val="18DC1FA6"/>
    <w:lvl w:ilvl="0" w:tplc="96BE60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27CBA2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0" w15:restartNumberingAfterBreak="0">
    <w:nsid w:val="7A457B98"/>
    <w:multiLevelType w:val="multilevel"/>
    <w:tmpl w:val="7974CC54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3."/>
      <w:lvlJc w:val="right"/>
      <w:pPr>
        <w:ind w:left="4320" w:hanging="180"/>
      </w:pPr>
    </w:lvl>
    <w:lvl w:ilvl="3">
      <w:start w:val="1"/>
      <w:numFmt w:val="decimal"/>
      <w:lvlText w:val="%4."/>
      <w:lvlJc w:val="left"/>
      <w:pPr>
        <w:ind w:left="5040" w:hanging="360"/>
      </w:pPr>
    </w:lvl>
    <w:lvl w:ilvl="4">
      <w:start w:val="1"/>
      <w:numFmt w:val="lowerLetter"/>
      <w:lvlText w:val="%5."/>
      <w:lvlJc w:val="left"/>
      <w:pPr>
        <w:ind w:left="5760" w:hanging="360"/>
      </w:pPr>
    </w:lvl>
    <w:lvl w:ilvl="5">
      <w:start w:val="1"/>
      <w:numFmt w:val="lowerRoman"/>
      <w:lvlText w:val="%6."/>
      <w:lvlJc w:val="right"/>
      <w:pPr>
        <w:ind w:left="6480" w:hanging="180"/>
      </w:pPr>
    </w:lvl>
    <w:lvl w:ilvl="6">
      <w:start w:val="1"/>
      <w:numFmt w:val="decimal"/>
      <w:lvlText w:val="%7."/>
      <w:lvlJc w:val="left"/>
      <w:pPr>
        <w:ind w:left="7200" w:hanging="360"/>
      </w:pPr>
    </w:lvl>
    <w:lvl w:ilvl="7">
      <w:start w:val="1"/>
      <w:numFmt w:val="lowerLetter"/>
      <w:lvlText w:val="%8."/>
      <w:lvlJc w:val="left"/>
      <w:pPr>
        <w:ind w:left="7920" w:hanging="360"/>
      </w:pPr>
    </w:lvl>
    <w:lvl w:ilvl="8">
      <w:start w:val="1"/>
      <w:numFmt w:val="lowerRoman"/>
      <w:lvlText w:val="%9."/>
      <w:lvlJc w:val="right"/>
      <w:pPr>
        <w:ind w:left="8640" w:hanging="180"/>
      </w:pPr>
    </w:lvl>
  </w:abstractNum>
  <w:abstractNum w:abstractNumId="101" w15:restartNumberingAfterBreak="0">
    <w:nsid w:val="7A525F0B"/>
    <w:multiLevelType w:val="multilevel"/>
    <w:tmpl w:val="628C14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12" w:hanging="492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440" w:hanging="72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08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102" w15:restartNumberingAfterBreak="0">
    <w:nsid w:val="7D586386"/>
    <w:multiLevelType w:val="multilevel"/>
    <w:tmpl w:val="9ABA3B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D5A321F"/>
    <w:multiLevelType w:val="hybridMultilevel"/>
    <w:tmpl w:val="19EE19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72683">
    <w:abstractNumId w:val="82"/>
  </w:num>
  <w:num w:numId="2" w16cid:durableId="232198962">
    <w:abstractNumId w:val="24"/>
  </w:num>
  <w:num w:numId="3" w16cid:durableId="1230925643">
    <w:abstractNumId w:val="16"/>
  </w:num>
  <w:num w:numId="4" w16cid:durableId="710348871">
    <w:abstractNumId w:val="67"/>
  </w:num>
  <w:num w:numId="5" w16cid:durableId="61561519">
    <w:abstractNumId w:val="21"/>
  </w:num>
  <w:num w:numId="6" w16cid:durableId="319238992">
    <w:abstractNumId w:val="96"/>
  </w:num>
  <w:num w:numId="7" w16cid:durableId="1046221832">
    <w:abstractNumId w:val="100"/>
  </w:num>
  <w:num w:numId="8" w16cid:durableId="424304778">
    <w:abstractNumId w:val="50"/>
  </w:num>
  <w:num w:numId="9" w16cid:durableId="1340499478">
    <w:abstractNumId w:val="37"/>
  </w:num>
  <w:num w:numId="10" w16cid:durableId="983197849">
    <w:abstractNumId w:val="60"/>
  </w:num>
  <w:num w:numId="11" w16cid:durableId="1678992903">
    <w:abstractNumId w:val="72"/>
  </w:num>
  <w:num w:numId="12" w16cid:durableId="850610924">
    <w:abstractNumId w:val="59"/>
  </w:num>
  <w:num w:numId="13" w16cid:durableId="1387993681">
    <w:abstractNumId w:val="45"/>
  </w:num>
  <w:num w:numId="14" w16cid:durableId="1291521027">
    <w:abstractNumId w:val="85"/>
  </w:num>
  <w:num w:numId="15" w16cid:durableId="233973852">
    <w:abstractNumId w:val="83"/>
  </w:num>
  <w:num w:numId="16" w16cid:durableId="187446528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4032891">
    <w:abstractNumId w:val="29"/>
  </w:num>
  <w:num w:numId="18" w16cid:durableId="124197875">
    <w:abstractNumId w:val="11"/>
  </w:num>
  <w:num w:numId="19" w16cid:durableId="558248154">
    <w:abstractNumId w:val="40"/>
  </w:num>
  <w:num w:numId="20" w16cid:durableId="161048188">
    <w:abstractNumId w:val="26"/>
  </w:num>
  <w:num w:numId="21" w16cid:durableId="281309494">
    <w:abstractNumId w:val="51"/>
  </w:num>
  <w:num w:numId="22" w16cid:durableId="1153910210">
    <w:abstractNumId w:val="57"/>
  </w:num>
  <w:num w:numId="23" w16cid:durableId="1276399022">
    <w:abstractNumId w:val="99"/>
  </w:num>
  <w:num w:numId="24" w16cid:durableId="1736932371">
    <w:abstractNumId w:val="77"/>
  </w:num>
  <w:num w:numId="25" w16cid:durableId="1697383032">
    <w:abstractNumId w:val="0"/>
    <w:lvlOverride w:ilvl="0">
      <w:startOverride w:val="1"/>
    </w:lvlOverride>
  </w:num>
  <w:num w:numId="26" w16cid:durableId="1694913893">
    <w:abstractNumId w:val="44"/>
  </w:num>
  <w:num w:numId="27" w16cid:durableId="630748914">
    <w:abstractNumId w:val="35"/>
  </w:num>
  <w:num w:numId="28" w16cid:durableId="1114520705">
    <w:abstractNumId w:val="23"/>
  </w:num>
  <w:num w:numId="29" w16cid:durableId="65034125">
    <w:abstractNumId w:val="31"/>
  </w:num>
  <w:num w:numId="30" w16cid:durableId="10664128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786801134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201648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56317837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138790435">
    <w:abstractNumId w:val="54"/>
  </w:num>
  <w:num w:numId="35" w16cid:durableId="1323197517">
    <w:abstractNumId w:val="46"/>
  </w:num>
  <w:num w:numId="36" w16cid:durableId="404694165">
    <w:abstractNumId w:val="94"/>
  </w:num>
  <w:num w:numId="37" w16cid:durableId="1383944359">
    <w:abstractNumId w:val="25"/>
  </w:num>
  <w:num w:numId="38" w16cid:durableId="1036807029">
    <w:abstractNumId w:val="87"/>
  </w:num>
  <w:num w:numId="39" w16cid:durableId="827752188">
    <w:abstractNumId w:val="102"/>
  </w:num>
  <w:num w:numId="40" w16cid:durableId="1154294524">
    <w:abstractNumId w:val="32"/>
  </w:num>
  <w:num w:numId="41" w16cid:durableId="1473137217">
    <w:abstractNumId w:val="97"/>
  </w:num>
  <w:num w:numId="42" w16cid:durableId="1699617845">
    <w:abstractNumId w:val="36"/>
  </w:num>
  <w:num w:numId="43" w16cid:durableId="58136297">
    <w:abstractNumId w:val="95"/>
  </w:num>
  <w:num w:numId="44" w16cid:durableId="861015339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642224652">
    <w:abstractNumId w:val="6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963971564">
    <w:abstractNumId w:val="10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92659913">
    <w:abstractNumId w:val="41"/>
  </w:num>
  <w:num w:numId="48" w16cid:durableId="738946084">
    <w:abstractNumId w:val="34"/>
  </w:num>
  <w:num w:numId="49" w16cid:durableId="1726709725">
    <w:abstractNumId w:val="42"/>
  </w:num>
  <w:num w:numId="50" w16cid:durableId="112553782">
    <w:abstractNumId w:val="70"/>
  </w:num>
  <w:num w:numId="51" w16cid:durableId="1934776732">
    <w:abstractNumId w:val="89"/>
  </w:num>
  <w:num w:numId="52" w16cid:durableId="596643123">
    <w:abstractNumId w:val="64"/>
  </w:num>
  <w:num w:numId="53" w16cid:durableId="1795251390">
    <w:abstractNumId w:val="39"/>
  </w:num>
  <w:num w:numId="54" w16cid:durableId="1758941682">
    <w:abstractNumId w:val="9"/>
  </w:num>
  <w:num w:numId="55" w16cid:durableId="1760131356">
    <w:abstractNumId w:val="68"/>
  </w:num>
  <w:num w:numId="56" w16cid:durableId="193426599">
    <w:abstractNumId w:val="53"/>
  </w:num>
  <w:num w:numId="57" w16cid:durableId="300770355">
    <w:abstractNumId w:val="58"/>
  </w:num>
  <w:num w:numId="58" w16cid:durableId="1952660175">
    <w:abstractNumId w:val="66"/>
  </w:num>
  <w:num w:numId="59" w16cid:durableId="1699237511">
    <w:abstractNumId w:val="71"/>
  </w:num>
  <w:num w:numId="60" w16cid:durableId="436874153">
    <w:abstractNumId w:val="73"/>
  </w:num>
  <w:num w:numId="61" w16cid:durableId="641083426">
    <w:abstractNumId w:val="76"/>
  </w:num>
  <w:num w:numId="62" w16cid:durableId="1964918148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421951620">
    <w:abstractNumId w:val="55"/>
  </w:num>
  <w:num w:numId="64" w16cid:durableId="1373194849">
    <w:abstractNumId w:val="52"/>
  </w:num>
  <w:num w:numId="65" w16cid:durableId="1357581733">
    <w:abstractNumId w:val="75"/>
  </w:num>
  <w:num w:numId="66" w16cid:durableId="745566180">
    <w:abstractNumId w:val="98"/>
  </w:num>
  <w:num w:numId="67" w16cid:durableId="247859031">
    <w:abstractNumId w:val="80"/>
  </w:num>
  <w:num w:numId="68" w16cid:durableId="1229996176">
    <w:abstractNumId w:val="84"/>
  </w:num>
  <w:num w:numId="69" w16cid:durableId="1393698036">
    <w:abstractNumId w:val="12"/>
  </w:num>
  <w:num w:numId="70" w16cid:durableId="1031804547">
    <w:abstractNumId w:val="74"/>
  </w:num>
  <w:num w:numId="71" w16cid:durableId="1844390980">
    <w:abstractNumId w:val="17"/>
  </w:num>
  <w:num w:numId="72" w16cid:durableId="1976442609">
    <w:abstractNumId w:val="48"/>
  </w:num>
  <w:num w:numId="73" w16cid:durableId="1429543836">
    <w:abstractNumId w:val="49"/>
  </w:num>
  <w:num w:numId="74" w16cid:durableId="857043354">
    <w:abstractNumId w:val="56"/>
  </w:num>
  <w:num w:numId="75" w16cid:durableId="2075347576">
    <w:abstractNumId w:val="22"/>
  </w:num>
  <w:num w:numId="76" w16cid:durableId="1596013852">
    <w:abstractNumId w:val="30"/>
  </w:num>
  <w:num w:numId="77" w16cid:durableId="21373467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 w16cid:durableId="619381111">
    <w:abstractNumId w:val="14"/>
  </w:num>
  <w:num w:numId="79" w16cid:durableId="1362510732">
    <w:abstractNumId w:val="13"/>
  </w:num>
  <w:num w:numId="80" w16cid:durableId="1931112769">
    <w:abstractNumId w:val="15"/>
  </w:num>
  <w:num w:numId="81" w16cid:durableId="1820032445">
    <w:abstractNumId w:val="14"/>
  </w:num>
  <w:num w:numId="82" w16cid:durableId="371425210">
    <w:abstractNumId w:val="61"/>
  </w:num>
  <w:num w:numId="83" w16cid:durableId="1601176589">
    <w:abstractNumId w:val="62"/>
  </w:num>
  <w:num w:numId="84" w16cid:durableId="2133741111">
    <w:abstractNumId w:val="20"/>
  </w:num>
  <w:num w:numId="85" w16cid:durableId="1585841557">
    <w:abstractNumId w:val="19"/>
  </w:num>
  <w:num w:numId="86" w16cid:durableId="428090344">
    <w:abstractNumId w:val="5"/>
  </w:num>
  <w:num w:numId="87" w16cid:durableId="730545839">
    <w:abstractNumId w:val="88"/>
  </w:num>
  <w:num w:numId="88" w16cid:durableId="120305809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 w16cid:durableId="1870291686">
    <w:abstractNumId w:val="6"/>
  </w:num>
  <w:num w:numId="90" w16cid:durableId="651761202">
    <w:abstractNumId w:val="92"/>
  </w:num>
  <w:num w:numId="91" w16cid:durableId="96339029">
    <w:abstractNumId w:val="28"/>
  </w:num>
  <w:num w:numId="92" w16cid:durableId="892079880">
    <w:abstractNumId w:val="7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 w16cid:durableId="2076463345">
    <w:abstractNumId w:val="81"/>
  </w:num>
  <w:num w:numId="94" w16cid:durableId="2015916325">
    <w:abstractNumId w:val="79"/>
  </w:num>
  <w:num w:numId="95" w16cid:durableId="30347406">
    <w:abstractNumId w:val="63"/>
  </w:num>
  <w:num w:numId="96" w16cid:durableId="1582333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 w16cid:durableId="919681588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2007896386">
    <w:abstractNumId w:val="86"/>
  </w:num>
  <w:num w:numId="99" w16cid:durableId="1695957644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48025312">
    <w:abstractNumId w:val="93"/>
  </w:num>
  <w:num w:numId="101" w16cid:durableId="1923097954">
    <w:abstractNumId w:val="38"/>
  </w:num>
  <w:numIdMacAtCleanup w:val="9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8CF"/>
    <w:rsid w:val="000015C1"/>
    <w:rsid w:val="00001904"/>
    <w:rsid w:val="00001E3C"/>
    <w:rsid w:val="00001FB8"/>
    <w:rsid w:val="00002250"/>
    <w:rsid w:val="00002993"/>
    <w:rsid w:val="000035B1"/>
    <w:rsid w:val="000050F1"/>
    <w:rsid w:val="00006536"/>
    <w:rsid w:val="00006AEB"/>
    <w:rsid w:val="000110EA"/>
    <w:rsid w:val="00012E08"/>
    <w:rsid w:val="00013CBA"/>
    <w:rsid w:val="00013E18"/>
    <w:rsid w:val="0001407C"/>
    <w:rsid w:val="000144DD"/>
    <w:rsid w:val="000176E8"/>
    <w:rsid w:val="0001787C"/>
    <w:rsid w:val="000200A3"/>
    <w:rsid w:val="00020456"/>
    <w:rsid w:val="00020CD7"/>
    <w:rsid w:val="000211E8"/>
    <w:rsid w:val="00022F31"/>
    <w:rsid w:val="000233CA"/>
    <w:rsid w:val="000242C3"/>
    <w:rsid w:val="0002617E"/>
    <w:rsid w:val="00027740"/>
    <w:rsid w:val="00027B88"/>
    <w:rsid w:val="00033906"/>
    <w:rsid w:val="00036167"/>
    <w:rsid w:val="00036F0F"/>
    <w:rsid w:val="000440BB"/>
    <w:rsid w:val="0004536B"/>
    <w:rsid w:val="000455BA"/>
    <w:rsid w:val="00045DAD"/>
    <w:rsid w:val="00045FC2"/>
    <w:rsid w:val="00045FE1"/>
    <w:rsid w:val="000464B9"/>
    <w:rsid w:val="00046B81"/>
    <w:rsid w:val="00046D68"/>
    <w:rsid w:val="00046FBE"/>
    <w:rsid w:val="0004775E"/>
    <w:rsid w:val="00047CA1"/>
    <w:rsid w:val="00052749"/>
    <w:rsid w:val="000527D1"/>
    <w:rsid w:val="000528C0"/>
    <w:rsid w:val="00054FD0"/>
    <w:rsid w:val="00055ED9"/>
    <w:rsid w:val="000565E3"/>
    <w:rsid w:val="00056BD4"/>
    <w:rsid w:val="000606B7"/>
    <w:rsid w:val="000624CA"/>
    <w:rsid w:val="00062BA2"/>
    <w:rsid w:val="00062FAC"/>
    <w:rsid w:val="00063110"/>
    <w:rsid w:val="00065A8C"/>
    <w:rsid w:val="000670F2"/>
    <w:rsid w:val="00070E9A"/>
    <w:rsid w:val="00073F45"/>
    <w:rsid w:val="00075E44"/>
    <w:rsid w:val="00080034"/>
    <w:rsid w:val="0008079E"/>
    <w:rsid w:val="00081AC2"/>
    <w:rsid w:val="00082120"/>
    <w:rsid w:val="00082DC7"/>
    <w:rsid w:val="00083276"/>
    <w:rsid w:val="00083A6D"/>
    <w:rsid w:val="00085294"/>
    <w:rsid w:val="00085334"/>
    <w:rsid w:val="00085831"/>
    <w:rsid w:val="00086071"/>
    <w:rsid w:val="00086A7A"/>
    <w:rsid w:val="00086B2D"/>
    <w:rsid w:val="00090A4E"/>
    <w:rsid w:val="00091318"/>
    <w:rsid w:val="00091534"/>
    <w:rsid w:val="00092EDF"/>
    <w:rsid w:val="00093CBD"/>
    <w:rsid w:val="00093E4E"/>
    <w:rsid w:val="000943E0"/>
    <w:rsid w:val="00094AD5"/>
    <w:rsid w:val="000955D0"/>
    <w:rsid w:val="00096558"/>
    <w:rsid w:val="00096A15"/>
    <w:rsid w:val="00097E1E"/>
    <w:rsid w:val="000A4668"/>
    <w:rsid w:val="000B17B1"/>
    <w:rsid w:val="000B1BDB"/>
    <w:rsid w:val="000B30D1"/>
    <w:rsid w:val="000B4121"/>
    <w:rsid w:val="000B58D8"/>
    <w:rsid w:val="000C0AAB"/>
    <w:rsid w:val="000C0C70"/>
    <w:rsid w:val="000C0EEC"/>
    <w:rsid w:val="000C1B8F"/>
    <w:rsid w:val="000C1D22"/>
    <w:rsid w:val="000C5D1C"/>
    <w:rsid w:val="000C5E8D"/>
    <w:rsid w:val="000C6130"/>
    <w:rsid w:val="000C65BE"/>
    <w:rsid w:val="000C6AF4"/>
    <w:rsid w:val="000C7567"/>
    <w:rsid w:val="000C7E3E"/>
    <w:rsid w:val="000C7EAC"/>
    <w:rsid w:val="000D1079"/>
    <w:rsid w:val="000D1848"/>
    <w:rsid w:val="000D1AF2"/>
    <w:rsid w:val="000D2981"/>
    <w:rsid w:val="000D398A"/>
    <w:rsid w:val="000D51DF"/>
    <w:rsid w:val="000D57A1"/>
    <w:rsid w:val="000D65C4"/>
    <w:rsid w:val="000D6E93"/>
    <w:rsid w:val="000E054D"/>
    <w:rsid w:val="000E0579"/>
    <w:rsid w:val="000E075C"/>
    <w:rsid w:val="000E0BF2"/>
    <w:rsid w:val="000E21DA"/>
    <w:rsid w:val="000E3D56"/>
    <w:rsid w:val="000E519F"/>
    <w:rsid w:val="000E6315"/>
    <w:rsid w:val="000E6366"/>
    <w:rsid w:val="000E64E3"/>
    <w:rsid w:val="000E6C89"/>
    <w:rsid w:val="000E7E2B"/>
    <w:rsid w:val="000F1658"/>
    <w:rsid w:val="000F2D16"/>
    <w:rsid w:val="000F36C3"/>
    <w:rsid w:val="000F3A90"/>
    <w:rsid w:val="00101A85"/>
    <w:rsid w:val="00104340"/>
    <w:rsid w:val="00106E17"/>
    <w:rsid w:val="001072E5"/>
    <w:rsid w:val="001074AE"/>
    <w:rsid w:val="00113454"/>
    <w:rsid w:val="00113578"/>
    <w:rsid w:val="001144E3"/>
    <w:rsid w:val="0011527A"/>
    <w:rsid w:val="0011625F"/>
    <w:rsid w:val="00116651"/>
    <w:rsid w:val="00116799"/>
    <w:rsid w:val="0012211A"/>
    <w:rsid w:val="00122A20"/>
    <w:rsid w:val="0012462C"/>
    <w:rsid w:val="00124A95"/>
    <w:rsid w:val="001262EB"/>
    <w:rsid w:val="00126397"/>
    <w:rsid w:val="00130849"/>
    <w:rsid w:val="00131590"/>
    <w:rsid w:val="00132CBF"/>
    <w:rsid w:val="00133140"/>
    <w:rsid w:val="00133525"/>
    <w:rsid w:val="0013501D"/>
    <w:rsid w:val="00135716"/>
    <w:rsid w:val="00135954"/>
    <w:rsid w:val="00137A84"/>
    <w:rsid w:val="0014023F"/>
    <w:rsid w:val="00141570"/>
    <w:rsid w:val="001415E6"/>
    <w:rsid w:val="00142641"/>
    <w:rsid w:val="0014333A"/>
    <w:rsid w:val="00144C79"/>
    <w:rsid w:val="00145C8C"/>
    <w:rsid w:val="0014608A"/>
    <w:rsid w:val="00147298"/>
    <w:rsid w:val="00147C1B"/>
    <w:rsid w:val="00150D49"/>
    <w:rsid w:val="001520E0"/>
    <w:rsid w:val="00152D9C"/>
    <w:rsid w:val="00152E2C"/>
    <w:rsid w:val="00153173"/>
    <w:rsid w:val="0015516C"/>
    <w:rsid w:val="0015762B"/>
    <w:rsid w:val="001604D2"/>
    <w:rsid w:val="00163CBC"/>
    <w:rsid w:val="001643D9"/>
    <w:rsid w:val="00164553"/>
    <w:rsid w:val="0016542A"/>
    <w:rsid w:val="00166780"/>
    <w:rsid w:val="00170EFF"/>
    <w:rsid w:val="001712EE"/>
    <w:rsid w:val="00171D71"/>
    <w:rsid w:val="00172994"/>
    <w:rsid w:val="00173701"/>
    <w:rsid w:val="00173DD0"/>
    <w:rsid w:val="00173EC1"/>
    <w:rsid w:val="00174B40"/>
    <w:rsid w:val="0017532E"/>
    <w:rsid w:val="0017646D"/>
    <w:rsid w:val="00176608"/>
    <w:rsid w:val="00177D68"/>
    <w:rsid w:val="0018012E"/>
    <w:rsid w:val="00180EAD"/>
    <w:rsid w:val="00182153"/>
    <w:rsid w:val="001826F1"/>
    <w:rsid w:val="001836FA"/>
    <w:rsid w:val="00183D68"/>
    <w:rsid w:val="00184408"/>
    <w:rsid w:val="00186B8D"/>
    <w:rsid w:val="001872D8"/>
    <w:rsid w:val="00187D3D"/>
    <w:rsid w:val="0019270A"/>
    <w:rsid w:val="00193815"/>
    <w:rsid w:val="001941FE"/>
    <w:rsid w:val="00194539"/>
    <w:rsid w:val="00194956"/>
    <w:rsid w:val="00197909"/>
    <w:rsid w:val="001B16F3"/>
    <w:rsid w:val="001B2365"/>
    <w:rsid w:val="001B38EC"/>
    <w:rsid w:val="001B3B44"/>
    <w:rsid w:val="001B4DC1"/>
    <w:rsid w:val="001C0A24"/>
    <w:rsid w:val="001C302D"/>
    <w:rsid w:val="001C3A42"/>
    <w:rsid w:val="001C47A7"/>
    <w:rsid w:val="001C7922"/>
    <w:rsid w:val="001D13E7"/>
    <w:rsid w:val="001D17CA"/>
    <w:rsid w:val="001D23F9"/>
    <w:rsid w:val="001D2CE3"/>
    <w:rsid w:val="001D35B0"/>
    <w:rsid w:val="001D3658"/>
    <w:rsid w:val="001D445E"/>
    <w:rsid w:val="001D65CB"/>
    <w:rsid w:val="001E13DD"/>
    <w:rsid w:val="001E4B0F"/>
    <w:rsid w:val="001E5F2E"/>
    <w:rsid w:val="001E6451"/>
    <w:rsid w:val="001E6E22"/>
    <w:rsid w:val="001E7B14"/>
    <w:rsid w:val="001E7F6C"/>
    <w:rsid w:val="001F012E"/>
    <w:rsid w:val="001F1DE8"/>
    <w:rsid w:val="001F3C18"/>
    <w:rsid w:val="001F48F2"/>
    <w:rsid w:val="001F52AA"/>
    <w:rsid w:val="002039A2"/>
    <w:rsid w:val="0020456C"/>
    <w:rsid w:val="00205B04"/>
    <w:rsid w:val="002100B1"/>
    <w:rsid w:val="002101BA"/>
    <w:rsid w:val="002101F6"/>
    <w:rsid w:val="00211208"/>
    <w:rsid w:val="00211992"/>
    <w:rsid w:val="00212286"/>
    <w:rsid w:val="00212991"/>
    <w:rsid w:val="002138C1"/>
    <w:rsid w:val="0021481C"/>
    <w:rsid w:val="00215384"/>
    <w:rsid w:val="00216823"/>
    <w:rsid w:val="00216AA4"/>
    <w:rsid w:val="0021705D"/>
    <w:rsid w:val="0021732C"/>
    <w:rsid w:val="0021747D"/>
    <w:rsid w:val="00221789"/>
    <w:rsid w:val="00221863"/>
    <w:rsid w:val="00222668"/>
    <w:rsid w:val="002249E9"/>
    <w:rsid w:val="00226E5A"/>
    <w:rsid w:val="0022705F"/>
    <w:rsid w:val="00231614"/>
    <w:rsid w:val="00232FB9"/>
    <w:rsid w:val="002370F9"/>
    <w:rsid w:val="002374FD"/>
    <w:rsid w:val="00241819"/>
    <w:rsid w:val="002419C1"/>
    <w:rsid w:val="00245546"/>
    <w:rsid w:val="002468BA"/>
    <w:rsid w:val="00246E13"/>
    <w:rsid w:val="0025173A"/>
    <w:rsid w:val="00252E25"/>
    <w:rsid w:val="002559EF"/>
    <w:rsid w:val="002601CF"/>
    <w:rsid w:val="00260BD9"/>
    <w:rsid w:val="002628A1"/>
    <w:rsid w:val="002641AE"/>
    <w:rsid w:val="002653AC"/>
    <w:rsid w:val="002661D0"/>
    <w:rsid w:val="0026638F"/>
    <w:rsid w:val="002665AE"/>
    <w:rsid w:val="0026721B"/>
    <w:rsid w:val="0026B2FE"/>
    <w:rsid w:val="002703C7"/>
    <w:rsid w:val="00270D32"/>
    <w:rsid w:val="002729CA"/>
    <w:rsid w:val="00272E5B"/>
    <w:rsid w:val="002738F5"/>
    <w:rsid w:val="0027522A"/>
    <w:rsid w:val="002767F9"/>
    <w:rsid w:val="002775AA"/>
    <w:rsid w:val="00280CF8"/>
    <w:rsid w:val="002812F5"/>
    <w:rsid w:val="00285B3A"/>
    <w:rsid w:val="002872B7"/>
    <w:rsid w:val="002878CC"/>
    <w:rsid w:val="00291AFD"/>
    <w:rsid w:val="00291F82"/>
    <w:rsid w:val="00292E37"/>
    <w:rsid w:val="0029409E"/>
    <w:rsid w:val="002944B5"/>
    <w:rsid w:val="00294E0D"/>
    <w:rsid w:val="002953F5"/>
    <w:rsid w:val="00296DAF"/>
    <w:rsid w:val="002A0889"/>
    <w:rsid w:val="002A1708"/>
    <w:rsid w:val="002A1A94"/>
    <w:rsid w:val="002A206D"/>
    <w:rsid w:val="002A3BB0"/>
    <w:rsid w:val="002A6CA9"/>
    <w:rsid w:val="002A7311"/>
    <w:rsid w:val="002A79FD"/>
    <w:rsid w:val="002A7BD2"/>
    <w:rsid w:val="002A7D57"/>
    <w:rsid w:val="002B0BCA"/>
    <w:rsid w:val="002B2A19"/>
    <w:rsid w:val="002B4502"/>
    <w:rsid w:val="002B62C8"/>
    <w:rsid w:val="002B67AA"/>
    <w:rsid w:val="002B6B60"/>
    <w:rsid w:val="002B6BA5"/>
    <w:rsid w:val="002C10F7"/>
    <w:rsid w:val="002C2105"/>
    <w:rsid w:val="002C2B8B"/>
    <w:rsid w:val="002C3F7A"/>
    <w:rsid w:val="002C3FD5"/>
    <w:rsid w:val="002C48F5"/>
    <w:rsid w:val="002C490E"/>
    <w:rsid w:val="002C5536"/>
    <w:rsid w:val="002C7ED6"/>
    <w:rsid w:val="002D047C"/>
    <w:rsid w:val="002D24D6"/>
    <w:rsid w:val="002D36FC"/>
    <w:rsid w:val="002D3EAA"/>
    <w:rsid w:val="002D4D22"/>
    <w:rsid w:val="002D5D92"/>
    <w:rsid w:val="002D6F8F"/>
    <w:rsid w:val="002E0D67"/>
    <w:rsid w:val="002E7D46"/>
    <w:rsid w:val="002F08B9"/>
    <w:rsid w:val="002F08E0"/>
    <w:rsid w:val="002F0E14"/>
    <w:rsid w:val="002F1CC0"/>
    <w:rsid w:val="002F1CC8"/>
    <w:rsid w:val="002F2271"/>
    <w:rsid w:val="002F288D"/>
    <w:rsid w:val="002F4840"/>
    <w:rsid w:val="002F4A98"/>
    <w:rsid w:val="002F5BBA"/>
    <w:rsid w:val="002F6277"/>
    <w:rsid w:val="002F6A35"/>
    <w:rsid w:val="002F73B8"/>
    <w:rsid w:val="002F79BC"/>
    <w:rsid w:val="00303471"/>
    <w:rsid w:val="003043BB"/>
    <w:rsid w:val="00304D47"/>
    <w:rsid w:val="0030537B"/>
    <w:rsid w:val="0030630F"/>
    <w:rsid w:val="003067C4"/>
    <w:rsid w:val="00307602"/>
    <w:rsid w:val="00310930"/>
    <w:rsid w:val="00310B83"/>
    <w:rsid w:val="00313428"/>
    <w:rsid w:val="00313B40"/>
    <w:rsid w:val="003147A0"/>
    <w:rsid w:val="00314914"/>
    <w:rsid w:val="003151D8"/>
    <w:rsid w:val="00315C77"/>
    <w:rsid w:val="00316862"/>
    <w:rsid w:val="00317027"/>
    <w:rsid w:val="00317BD1"/>
    <w:rsid w:val="00320E1E"/>
    <w:rsid w:val="00322D42"/>
    <w:rsid w:val="00323D6C"/>
    <w:rsid w:val="003251FC"/>
    <w:rsid w:val="0032674F"/>
    <w:rsid w:val="00327CB0"/>
    <w:rsid w:val="00330DF2"/>
    <w:rsid w:val="00331093"/>
    <w:rsid w:val="003315C4"/>
    <w:rsid w:val="003335A0"/>
    <w:rsid w:val="00334C44"/>
    <w:rsid w:val="00334FF2"/>
    <w:rsid w:val="00335FEB"/>
    <w:rsid w:val="00336300"/>
    <w:rsid w:val="00336584"/>
    <w:rsid w:val="00336782"/>
    <w:rsid w:val="00337E78"/>
    <w:rsid w:val="00337FFA"/>
    <w:rsid w:val="0034014B"/>
    <w:rsid w:val="003401FD"/>
    <w:rsid w:val="0034077F"/>
    <w:rsid w:val="0034231E"/>
    <w:rsid w:val="00342AD0"/>
    <w:rsid w:val="003430E2"/>
    <w:rsid w:val="00344177"/>
    <w:rsid w:val="00344AE8"/>
    <w:rsid w:val="00345E13"/>
    <w:rsid w:val="00345FD0"/>
    <w:rsid w:val="00346E33"/>
    <w:rsid w:val="00354FD0"/>
    <w:rsid w:val="003553D6"/>
    <w:rsid w:val="00360C97"/>
    <w:rsid w:val="0036220C"/>
    <w:rsid w:val="00362416"/>
    <w:rsid w:val="00362AA9"/>
    <w:rsid w:val="00363376"/>
    <w:rsid w:val="00364ADC"/>
    <w:rsid w:val="00367700"/>
    <w:rsid w:val="0037004F"/>
    <w:rsid w:val="0037276D"/>
    <w:rsid w:val="003730CF"/>
    <w:rsid w:val="00373ED2"/>
    <w:rsid w:val="00374422"/>
    <w:rsid w:val="00375972"/>
    <w:rsid w:val="00380479"/>
    <w:rsid w:val="003810D8"/>
    <w:rsid w:val="0038133F"/>
    <w:rsid w:val="00381F2A"/>
    <w:rsid w:val="00382A53"/>
    <w:rsid w:val="00383055"/>
    <w:rsid w:val="00384E6A"/>
    <w:rsid w:val="0038563B"/>
    <w:rsid w:val="003859C4"/>
    <w:rsid w:val="00386410"/>
    <w:rsid w:val="00387920"/>
    <w:rsid w:val="00390B44"/>
    <w:rsid w:val="00393FF4"/>
    <w:rsid w:val="00397A5A"/>
    <w:rsid w:val="003A1F3E"/>
    <w:rsid w:val="003A35F6"/>
    <w:rsid w:val="003A40AB"/>
    <w:rsid w:val="003A4900"/>
    <w:rsid w:val="003A50B1"/>
    <w:rsid w:val="003A5256"/>
    <w:rsid w:val="003A5A62"/>
    <w:rsid w:val="003A5D28"/>
    <w:rsid w:val="003A6895"/>
    <w:rsid w:val="003B0E73"/>
    <w:rsid w:val="003B1818"/>
    <w:rsid w:val="003B3B33"/>
    <w:rsid w:val="003B57A0"/>
    <w:rsid w:val="003B5B3D"/>
    <w:rsid w:val="003B6647"/>
    <w:rsid w:val="003C0410"/>
    <w:rsid w:val="003C04C6"/>
    <w:rsid w:val="003C0549"/>
    <w:rsid w:val="003C1793"/>
    <w:rsid w:val="003C5033"/>
    <w:rsid w:val="003C53D0"/>
    <w:rsid w:val="003C77AE"/>
    <w:rsid w:val="003D1B69"/>
    <w:rsid w:val="003D340C"/>
    <w:rsid w:val="003D4A35"/>
    <w:rsid w:val="003D7193"/>
    <w:rsid w:val="003D73E8"/>
    <w:rsid w:val="003D7D2F"/>
    <w:rsid w:val="003E1592"/>
    <w:rsid w:val="003E1EBB"/>
    <w:rsid w:val="003E2B46"/>
    <w:rsid w:val="003E2CFF"/>
    <w:rsid w:val="003E527A"/>
    <w:rsid w:val="003E5A7A"/>
    <w:rsid w:val="003E78B8"/>
    <w:rsid w:val="003F07C5"/>
    <w:rsid w:val="003F0F42"/>
    <w:rsid w:val="003F1A85"/>
    <w:rsid w:val="003F21FC"/>
    <w:rsid w:val="003F3676"/>
    <w:rsid w:val="003F37EB"/>
    <w:rsid w:val="003F3BD7"/>
    <w:rsid w:val="003F6229"/>
    <w:rsid w:val="003F7BBD"/>
    <w:rsid w:val="004008EC"/>
    <w:rsid w:val="00400D42"/>
    <w:rsid w:val="004021E1"/>
    <w:rsid w:val="00402C9B"/>
    <w:rsid w:val="00405CD2"/>
    <w:rsid w:val="00405F55"/>
    <w:rsid w:val="00406860"/>
    <w:rsid w:val="00406DE5"/>
    <w:rsid w:val="00407D63"/>
    <w:rsid w:val="00407E28"/>
    <w:rsid w:val="00407EE0"/>
    <w:rsid w:val="00410FC7"/>
    <w:rsid w:val="0041177A"/>
    <w:rsid w:val="00411BDA"/>
    <w:rsid w:val="00413CEA"/>
    <w:rsid w:val="004146F7"/>
    <w:rsid w:val="00416703"/>
    <w:rsid w:val="00416959"/>
    <w:rsid w:val="00416BC4"/>
    <w:rsid w:val="004170CD"/>
    <w:rsid w:val="00420B68"/>
    <w:rsid w:val="00421061"/>
    <w:rsid w:val="00422CAA"/>
    <w:rsid w:val="00423038"/>
    <w:rsid w:val="00425659"/>
    <w:rsid w:val="00425DEC"/>
    <w:rsid w:val="00426A76"/>
    <w:rsid w:val="004327A6"/>
    <w:rsid w:val="00432A69"/>
    <w:rsid w:val="00433479"/>
    <w:rsid w:val="00434E78"/>
    <w:rsid w:val="004360E7"/>
    <w:rsid w:val="00436FBE"/>
    <w:rsid w:val="0043722A"/>
    <w:rsid w:val="00437E2E"/>
    <w:rsid w:val="0044051B"/>
    <w:rsid w:val="00440607"/>
    <w:rsid w:val="00440C69"/>
    <w:rsid w:val="004431F6"/>
    <w:rsid w:val="0044429A"/>
    <w:rsid w:val="0044591E"/>
    <w:rsid w:val="00446ABE"/>
    <w:rsid w:val="00450BB8"/>
    <w:rsid w:val="00453100"/>
    <w:rsid w:val="00453629"/>
    <w:rsid w:val="004543CB"/>
    <w:rsid w:val="00455A27"/>
    <w:rsid w:val="0046097D"/>
    <w:rsid w:val="00461750"/>
    <w:rsid w:val="00461B77"/>
    <w:rsid w:val="00462394"/>
    <w:rsid w:val="004633BE"/>
    <w:rsid w:val="004636C4"/>
    <w:rsid w:val="004639B0"/>
    <w:rsid w:val="004652A2"/>
    <w:rsid w:val="00467A85"/>
    <w:rsid w:val="004706F1"/>
    <w:rsid w:val="00470B28"/>
    <w:rsid w:val="00472998"/>
    <w:rsid w:val="00473069"/>
    <w:rsid w:val="0047482F"/>
    <w:rsid w:val="00474E81"/>
    <w:rsid w:val="00475315"/>
    <w:rsid w:val="004768BF"/>
    <w:rsid w:val="00476C77"/>
    <w:rsid w:val="0048063F"/>
    <w:rsid w:val="00480E8E"/>
    <w:rsid w:val="00481CE0"/>
    <w:rsid w:val="00483F9C"/>
    <w:rsid w:val="0048532D"/>
    <w:rsid w:val="00486890"/>
    <w:rsid w:val="00486C6C"/>
    <w:rsid w:val="00487828"/>
    <w:rsid w:val="0049181B"/>
    <w:rsid w:val="00491FF4"/>
    <w:rsid w:val="00492AB1"/>
    <w:rsid w:val="00492C1A"/>
    <w:rsid w:val="00493C6D"/>
    <w:rsid w:val="00493C8C"/>
    <w:rsid w:val="00494325"/>
    <w:rsid w:val="00494F35"/>
    <w:rsid w:val="004956BC"/>
    <w:rsid w:val="00495986"/>
    <w:rsid w:val="00496048"/>
    <w:rsid w:val="004973C1"/>
    <w:rsid w:val="00497911"/>
    <w:rsid w:val="004A0169"/>
    <w:rsid w:val="004A2947"/>
    <w:rsid w:val="004A2F9B"/>
    <w:rsid w:val="004A3665"/>
    <w:rsid w:val="004A4062"/>
    <w:rsid w:val="004A62D3"/>
    <w:rsid w:val="004A6552"/>
    <w:rsid w:val="004B0A5F"/>
    <w:rsid w:val="004B2229"/>
    <w:rsid w:val="004B2484"/>
    <w:rsid w:val="004B3E6B"/>
    <w:rsid w:val="004B3F2F"/>
    <w:rsid w:val="004B4371"/>
    <w:rsid w:val="004B5044"/>
    <w:rsid w:val="004B5281"/>
    <w:rsid w:val="004B7623"/>
    <w:rsid w:val="004B7A79"/>
    <w:rsid w:val="004B7E5B"/>
    <w:rsid w:val="004C0AE9"/>
    <w:rsid w:val="004C1A03"/>
    <w:rsid w:val="004C2DC1"/>
    <w:rsid w:val="004C5D99"/>
    <w:rsid w:val="004C632C"/>
    <w:rsid w:val="004C663A"/>
    <w:rsid w:val="004C6AAD"/>
    <w:rsid w:val="004D0220"/>
    <w:rsid w:val="004D1A6E"/>
    <w:rsid w:val="004D1AA6"/>
    <w:rsid w:val="004D64E9"/>
    <w:rsid w:val="004E0125"/>
    <w:rsid w:val="004E0289"/>
    <w:rsid w:val="004E182F"/>
    <w:rsid w:val="004E2FF4"/>
    <w:rsid w:val="004E305B"/>
    <w:rsid w:val="004E3924"/>
    <w:rsid w:val="004E492D"/>
    <w:rsid w:val="004E6232"/>
    <w:rsid w:val="004E6954"/>
    <w:rsid w:val="004E7564"/>
    <w:rsid w:val="004E77FF"/>
    <w:rsid w:val="004F2C35"/>
    <w:rsid w:val="004F30FE"/>
    <w:rsid w:val="004F6509"/>
    <w:rsid w:val="004F76BB"/>
    <w:rsid w:val="00501143"/>
    <w:rsid w:val="00502903"/>
    <w:rsid w:val="00502D83"/>
    <w:rsid w:val="005038A8"/>
    <w:rsid w:val="005049A0"/>
    <w:rsid w:val="00507857"/>
    <w:rsid w:val="005137B3"/>
    <w:rsid w:val="00513D5C"/>
    <w:rsid w:val="00514ECC"/>
    <w:rsid w:val="0051529C"/>
    <w:rsid w:val="005153A9"/>
    <w:rsid w:val="0051619E"/>
    <w:rsid w:val="00516E36"/>
    <w:rsid w:val="0051704F"/>
    <w:rsid w:val="00517EF0"/>
    <w:rsid w:val="0052048B"/>
    <w:rsid w:val="005209E5"/>
    <w:rsid w:val="00522392"/>
    <w:rsid w:val="0052448B"/>
    <w:rsid w:val="00527402"/>
    <w:rsid w:val="00527F8B"/>
    <w:rsid w:val="00530643"/>
    <w:rsid w:val="00530839"/>
    <w:rsid w:val="0053090D"/>
    <w:rsid w:val="0053167E"/>
    <w:rsid w:val="00531E53"/>
    <w:rsid w:val="00534ACA"/>
    <w:rsid w:val="00534ED5"/>
    <w:rsid w:val="005357F9"/>
    <w:rsid w:val="00535983"/>
    <w:rsid w:val="00535AA0"/>
    <w:rsid w:val="00535C33"/>
    <w:rsid w:val="0053792E"/>
    <w:rsid w:val="0053795F"/>
    <w:rsid w:val="0054008F"/>
    <w:rsid w:val="00540A4D"/>
    <w:rsid w:val="0054172D"/>
    <w:rsid w:val="00542293"/>
    <w:rsid w:val="005435C9"/>
    <w:rsid w:val="00544B27"/>
    <w:rsid w:val="00544C22"/>
    <w:rsid w:val="00545BDC"/>
    <w:rsid w:val="0054678E"/>
    <w:rsid w:val="005532AB"/>
    <w:rsid w:val="005533B1"/>
    <w:rsid w:val="00553F85"/>
    <w:rsid w:val="00553FDB"/>
    <w:rsid w:val="0055526E"/>
    <w:rsid w:val="00555305"/>
    <w:rsid w:val="00556272"/>
    <w:rsid w:val="00560149"/>
    <w:rsid w:val="00561EB2"/>
    <w:rsid w:val="00562C15"/>
    <w:rsid w:val="005639DA"/>
    <w:rsid w:val="00563EE4"/>
    <w:rsid w:val="00564871"/>
    <w:rsid w:val="00564AB9"/>
    <w:rsid w:val="00565E6E"/>
    <w:rsid w:val="00566B02"/>
    <w:rsid w:val="00572400"/>
    <w:rsid w:val="005737F0"/>
    <w:rsid w:val="00573BD4"/>
    <w:rsid w:val="00574A80"/>
    <w:rsid w:val="005752B9"/>
    <w:rsid w:val="00577C80"/>
    <w:rsid w:val="00580963"/>
    <w:rsid w:val="00581CC4"/>
    <w:rsid w:val="00582B4D"/>
    <w:rsid w:val="00583E40"/>
    <w:rsid w:val="0058531A"/>
    <w:rsid w:val="0058682C"/>
    <w:rsid w:val="00586954"/>
    <w:rsid w:val="00586981"/>
    <w:rsid w:val="0059069B"/>
    <w:rsid w:val="00592AD1"/>
    <w:rsid w:val="005934C6"/>
    <w:rsid w:val="00593DF6"/>
    <w:rsid w:val="00597356"/>
    <w:rsid w:val="00597380"/>
    <w:rsid w:val="005A007D"/>
    <w:rsid w:val="005A3612"/>
    <w:rsid w:val="005A4FF3"/>
    <w:rsid w:val="005A7970"/>
    <w:rsid w:val="005B038D"/>
    <w:rsid w:val="005B293E"/>
    <w:rsid w:val="005B3A60"/>
    <w:rsid w:val="005B3CB7"/>
    <w:rsid w:val="005B3FE9"/>
    <w:rsid w:val="005B49D0"/>
    <w:rsid w:val="005B4A5E"/>
    <w:rsid w:val="005B53BD"/>
    <w:rsid w:val="005B5FBA"/>
    <w:rsid w:val="005B7D3A"/>
    <w:rsid w:val="005C0ECF"/>
    <w:rsid w:val="005C2423"/>
    <w:rsid w:val="005C4E9B"/>
    <w:rsid w:val="005D22BE"/>
    <w:rsid w:val="005D25D6"/>
    <w:rsid w:val="005D7798"/>
    <w:rsid w:val="005E0176"/>
    <w:rsid w:val="005E0643"/>
    <w:rsid w:val="005E130C"/>
    <w:rsid w:val="005E1C02"/>
    <w:rsid w:val="005E2A55"/>
    <w:rsid w:val="005E3CA3"/>
    <w:rsid w:val="005E4902"/>
    <w:rsid w:val="005E70D1"/>
    <w:rsid w:val="005E74F3"/>
    <w:rsid w:val="005E76E1"/>
    <w:rsid w:val="005F1287"/>
    <w:rsid w:val="005F2D36"/>
    <w:rsid w:val="005F3B6D"/>
    <w:rsid w:val="005F3C43"/>
    <w:rsid w:val="005F7A0C"/>
    <w:rsid w:val="00603DDC"/>
    <w:rsid w:val="006047C3"/>
    <w:rsid w:val="00604972"/>
    <w:rsid w:val="00606507"/>
    <w:rsid w:val="006103FD"/>
    <w:rsid w:val="00615860"/>
    <w:rsid w:val="00617545"/>
    <w:rsid w:val="00620D22"/>
    <w:rsid w:val="006218C0"/>
    <w:rsid w:val="00621D78"/>
    <w:rsid w:val="00623034"/>
    <w:rsid w:val="00625900"/>
    <w:rsid w:val="006269F4"/>
    <w:rsid w:val="006274B2"/>
    <w:rsid w:val="00627654"/>
    <w:rsid w:val="00631092"/>
    <w:rsid w:val="00631AE3"/>
    <w:rsid w:val="00631DF2"/>
    <w:rsid w:val="00632C37"/>
    <w:rsid w:val="0063300E"/>
    <w:rsid w:val="00633335"/>
    <w:rsid w:val="006345AE"/>
    <w:rsid w:val="00634FC8"/>
    <w:rsid w:val="006362E1"/>
    <w:rsid w:val="006379B2"/>
    <w:rsid w:val="00640EA8"/>
    <w:rsid w:val="00642158"/>
    <w:rsid w:val="00642FAA"/>
    <w:rsid w:val="00643B56"/>
    <w:rsid w:val="00643ED8"/>
    <w:rsid w:val="0064483A"/>
    <w:rsid w:val="00645E02"/>
    <w:rsid w:val="00646189"/>
    <w:rsid w:val="0064644C"/>
    <w:rsid w:val="00646B69"/>
    <w:rsid w:val="00646C3E"/>
    <w:rsid w:val="00646CF1"/>
    <w:rsid w:val="0064795B"/>
    <w:rsid w:val="00647A0A"/>
    <w:rsid w:val="006500AD"/>
    <w:rsid w:val="006509A4"/>
    <w:rsid w:val="00650BA7"/>
    <w:rsid w:val="00651051"/>
    <w:rsid w:val="006535A0"/>
    <w:rsid w:val="00656D16"/>
    <w:rsid w:val="00660C21"/>
    <w:rsid w:val="00664EA3"/>
    <w:rsid w:val="006650B1"/>
    <w:rsid w:val="006668BC"/>
    <w:rsid w:val="00666D25"/>
    <w:rsid w:val="00667500"/>
    <w:rsid w:val="0067016F"/>
    <w:rsid w:val="00670279"/>
    <w:rsid w:val="00670413"/>
    <w:rsid w:val="00670ECB"/>
    <w:rsid w:val="00671AE0"/>
    <w:rsid w:val="00672306"/>
    <w:rsid w:val="006726CB"/>
    <w:rsid w:val="0067566B"/>
    <w:rsid w:val="00677A08"/>
    <w:rsid w:val="0068104D"/>
    <w:rsid w:val="0068177B"/>
    <w:rsid w:val="00681A6D"/>
    <w:rsid w:val="0068298A"/>
    <w:rsid w:val="00685285"/>
    <w:rsid w:val="00685AB4"/>
    <w:rsid w:val="00685DDA"/>
    <w:rsid w:val="00687A56"/>
    <w:rsid w:val="0069040E"/>
    <w:rsid w:val="00691797"/>
    <w:rsid w:val="00691879"/>
    <w:rsid w:val="00692CF2"/>
    <w:rsid w:val="006947B5"/>
    <w:rsid w:val="006964BF"/>
    <w:rsid w:val="006967A6"/>
    <w:rsid w:val="00697AE0"/>
    <w:rsid w:val="006A01DF"/>
    <w:rsid w:val="006A02E5"/>
    <w:rsid w:val="006A09E0"/>
    <w:rsid w:val="006A0F96"/>
    <w:rsid w:val="006A2175"/>
    <w:rsid w:val="006A2DF8"/>
    <w:rsid w:val="006A364A"/>
    <w:rsid w:val="006A5B98"/>
    <w:rsid w:val="006A5F6C"/>
    <w:rsid w:val="006A76AA"/>
    <w:rsid w:val="006B13B7"/>
    <w:rsid w:val="006B2245"/>
    <w:rsid w:val="006B4264"/>
    <w:rsid w:val="006B509F"/>
    <w:rsid w:val="006B5E48"/>
    <w:rsid w:val="006B6839"/>
    <w:rsid w:val="006B7064"/>
    <w:rsid w:val="006B7612"/>
    <w:rsid w:val="006B798A"/>
    <w:rsid w:val="006C14F6"/>
    <w:rsid w:val="006C1925"/>
    <w:rsid w:val="006C1AC9"/>
    <w:rsid w:val="006C1D86"/>
    <w:rsid w:val="006C206C"/>
    <w:rsid w:val="006C2525"/>
    <w:rsid w:val="006C49B1"/>
    <w:rsid w:val="006C4F86"/>
    <w:rsid w:val="006C5A0A"/>
    <w:rsid w:val="006C5E16"/>
    <w:rsid w:val="006C5FBD"/>
    <w:rsid w:val="006C659C"/>
    <w:rsid w:val="006D0E54"/>
    <w:rsid w:val="006D0F7D"/>
    <w:rsid w:val="006D223C"/>
    <w:rsid w:val="006D2DBA"/>
    <w:rsid w:val="006D3419"/>
    <w:rsid w:val="006D3FFF"/>
    <w:rsid w:val="006D45C0"/>
    <w:rsid w:val="006D47C3"/>
    <w:rsid w:val="006E1EF5"/>
    <w:rsid w:val="006E3361"/>
    <w:rsid w:val="006E4861"/>
    <w:rsid w:val="006E55FF"/>
    <w:rsid w:val="006E6329"/>
    <w:rsid w:val="006E6898"/>
    <w:rsid w:val="006E6A48"/>
    <w:rsid w:val="006E727B"/>
    <w:rsid w:val="006E72E0"/>
    <w:rsid w:val="006E7581"/>
    <w:rsid w:val="006E77C2"/>
    <w:rsid w:val="006E7EA3"/>
    <w:rsid w:val="006F13A3"/>
    <w:rsid w:val="006F22B2"/>
    <w:rsid w:val="006F2B5B"/>
    <w:rsid w:val="006F3181"/>
    <w:rsid w:val="006F632F"/>
    <w:rsid w:val="006F6337"/>
    <w:rsid w:val="007000D3"/>
    <w:rsid w:val="007002D9"/>
    <w:rsid w:val="00701DFF"/>
    <w:rsid w:val="00702A11"/>
    <w:rsid w:val="0070534E"/>
    <w:rsid w:val="00707BE4"/>
    <w:rsid w:val="00710262"/>
    <w:rsid w:val="0071103D"/>
    <w:rsid w:val="0071473C"/>
    <w:rsid w:val="007151A7"/>
    <w:rsid w:val="007151AA"/>
    <w:rsid w:val="007161BB"/>
    <w:rsid w:val="00717422"/>
    <w:rsid w:val="00720BE9"/>
    <w:rsid w:val="00721770"/>
    <w:rsid w:val="00721895"/>
    <w:rsid w:val="00723264"/>
    <w:rsid w:val="00724F00"/>
    <w:rsid w:val="00727940"/>
    <w:rsid w:val="00727EEF"/>
    <w:rsid w:val="00730C78"/>
    <w:rsid w:val="0073105C"/>
    <w:rsid w:val="00731A6C"/>
    <w:rsid w:val="0073340F"/>
    <w:rsid w:val="007337B2"/>
    <w:rsid w:val="007350EF"/>
    <w:rsid w:val="00737FD0"/>
    <w:rsid w:val="007402ED"/>
    <w:rsid w:val="00740F35"/>
    <w:rsid w:val="00743CDF"/>
    <w:rsid w:val="0074423D"/>
    <w:rsid w:val="00744597"/>
    <w:rsid w:val="007454E7"/>
    <w:rsid w:val="007501A4"/>
    <w:rsid w:val="0075027D"/>
    <w:rsid w:val="0075045E"/>
    <w:rsid w:val="0075170D"/>
    <w:rsid w:val="00751A44"/>
    <w:rsid w:val="007527D4"/>
    <w:rsid w:val="00756C3E"/>
    <w:rsid w:val="00757564"/>
    <w:rsid w:val="00760F4E"/>
    <w:rsid w:val="0076213B"/>
    <w:rsid w:val="00762B76"/>
    <w:rsid w:val="00762DEC"/>
    <w:rsid w:val="00763218"/>
    <w:rsid w:val="0076370E"/>
    <w:rsid w:val="00763785"/>
    <w:rsid w:val="00764C53"/>
    <w:rsid w:val="00765E48"/>
    <w:rsid w:val="0076656C"/>
    <w:rsid w:val="00766854"/>
    <w:rsid w:val="00767230"/>
    <w:rsid w:val="00767CEF"/>
    <w:rsid w:val="0077036C"/>
    <w:rsid w:val="00771B90"/>
    <w:rsid w:val="00771BB0"/>
    <w:rsid w:val="0077211F"/>
    <w:rsid w:val="00772CAF"/>
    <w:rsid w:val="00772D3B"/>
    <w:rsid w:val="0077393B"/>
    <w:rsid w:val="00773BFE"/>
    <w:rsid w:val="00775119"/>
    <w:rsid w:val="007753AA"/>
    <w:rsid w:val="007767F2"/>
    <w:rsid w:val="00776CBF"/>
    <w:rsid w:val="00777792"/>
    <w:rsid w:val="00777E81"/>
    <w:rsid w:val="0078497D"/>
    <w:rsid w:val="007856F8"/>
    <w:rsid w:val="00785F98"/>
    <w:rsid w:val="00786647"/>
    <w:rsid w:val="00786DC0"/>
    <w:rsid w:val="0079048B"/>
    <w:rsid w:val="00790C38"/>
    <w:rsid w:val="00790E84"/>
    <w:rsid w:val="007926B7"/>
    <w:rsid w:val="00792939"/>
    <w:rsid w:val="00793D0D"/>
    <w:rsid w:val="007940C9"/>
    <w:rsid w:val="0079463B"/>
    <w:rsid w:val="007948A5"/>
    <w:rsid w:val="00795A51"/>
    <w:rsid w:val="00796C14"/>
    <w:rsid w:val="007978BE"/>
    <w:rsid w:val="007978C7"/>
    <w:rsid w:val="007A0673"/>
    <w:rsid w:val="007A18FD"/>
    <w:rsid w:val="007A29DC"/>
    <w:rsid w:val="007A352A"/>
    <w:rsid w:val="007A399F"/>
    <w:rsid w:val="007A4BDE"/>
    <w:rsid w:val="007A539B"/>
    <w:rsid w:val="007A5D50"/>
    <w:rsid w:val="007A6301"/>
    <w:rsid w:val="007A635E"/>
    <w:rsid w:val="007A6461"/>
    <w:rsid w:val="007A68A1"/>
    <w:rsid w:val="007A796C"/>
    <w:rsid w:val="007A7A0E"/>
    <w:rsid w:val="007B0653"/>
    <w:rsid w:val="007B6531"/>
    <w:rsid w:val="007C00C2"/>
    <w:rsid w:val="007C0FDA"/>
    <w:rsid w:val="007C236F"/>
    <w:rsid w:val="007C25B5"/>
    <w:rsid w:val="007C4078"/>
    <w:rsid w:val="007C5211"/>
    <w:rsid w:val="007C53C9"/>
    <w:rsid w:val="007C59C8"/>
    <w:rsid w:val="007D0349"/>
    <w:rsid w:val="007D034B"/>
    <w:rsid w:val="007D19D8"/>
    <w:rsid w:val="007D2120"/>
    <w:rsid w:val="007D2DB9"/>
    <w:rsid w:val="007D3373"/>
    <w:rsid w:val="007D43B1"/>
    <w:rsid w:val="007D4888"/>
    <w:rsid w:val="007D573B"/>
    <w:rsid w:val="007D57D0"/>
    <w:rsid w:val="007D5D08"/>
    <w:rsid w:val="007D6B75"/>
    <w:rsid w:val="007E08FD"/>
    <w:rsid w:val="007E0C7E"/>
    <w:rsid w:val="007E11F7"/>
    <w:rsid w:val="007E1C42"/>
    <w:rsid w:val="007E2213"/>
    <w:rsid w:val="007E2872"/>
    <w:rsid w:val="007E28B7"/>
    <w:rsid w:val="007E43CB"/>
    <w:rsid w:val="007E7623"/>
    <w:rsid w:val="007E7BFE"/>
    <w:rsid w:val="007F078C"/>
    <w:rsid w:val="007F0903"/>
    <w:rsid w:val="007F12C2"/>
    <w:rsid w:val="007F2DFB"/>
    <w:rsid w:val="007F5C71"/>
    <w:rsid w:val="007F5D08"/>
    <w:rsid w:val="007F6053"/>
    <w:rsid w:val="007F6149"/>
    <w:rsid w:val="007F68FF"/>
    <w:rsid w:val="007F7789"/>
    <w:rsid w:val="008007FB"/>
    <w:rsid w:val="0080128B"/>
    <w:rsid w:val="00801C58"/>
    <w:rsid w:val="00804DA2"/>
    <w:rsid w:val="008052B0"/>
    <w:rsid w:val="00805BC8"/>
    <w:rsid w:val="0080631B"/>
    <w:rsid w:val="00807658"/>
    <w:rsid w:val="008106DF"/>
    <w:rsid w:val="0081231F"/>
    <w:rsid w:val="00813D1B"/>
    <w:rsid w:val="0081407F"/>
    <w:rsid w:val="00814AC9"/>
    <w:rsid w:val="0081608B"/>
    <w:rsid w:val="00816555"/>
    <w:rsid w:val="00816E93"/>
    <w:rsid w:val="0082329E"/>
    <w:rsid w:val="00823F50"/>
    <w:rsid w:val="0082657C"/>
    <w:rsid w:val="00826C45"/>
    <w:rsid w:val="0082733C"/>
    <w:rsid w:val="00830A85"/>
    <w:rsid w:val="00832F3F"/>
    <w:rsid w:val="00833324"/>
    <w:rsid w:val="0083425F"/>
    <w:rsid w:val="008346B5"/>
    <w:rsid w:val="00834EE4"/>
    <w:rsid w:val="008353B9"/>
    <w:rsid w:val="008355AD"/>
    <w:rsid w:val="0083669B"/>
    <w:rsid w:val="00836877"/>
    <w:rsid w:val="008372D7"/>
    <w:rsid w:val="00837768"/>
    <w:rsid w:val="0084145C"/>
    <w:rsid w:val="00843415"/>
    <w:rsid w:val="00844EE9"/>
    <w:rsid w:val="00845F22"/>
    <w:rsid w:val="00846C02"/>
    <w:rsid w:val="008472B1"/>
    <w:rsid w:val="00852C95"/>
    <w:rsid w:val="008536B0"/>
    <w:rsid w:val="00853A37"/>
    <w:rsid w:val="00856E91"/>
    <w:rsid w:val="00860AAC"/>
    <w:rsid w:val="00861041"/>
    <w:rsid w:val="00862807"/>
    <w:rsid w:val="0086334E"/>
    <w:rsid w:val="008639BA"/>
    <w:rsid w:val="00863DCE"/>
    <w:rsid w:val="0086478B"/>
    <w:rsid w:val="00864998"/>
    <w:rsid w:val="0086520D"/>
    <w:rsid w:val="008707D0"/>
    <w:rsid w:val="0087200E"/>
    <w:rsid w:val="00872C44"/>
    <w:rsid w:val="00872F31"/>
    <w:rsid w:val="00873196"/>
    <w:rsid w:val="00873533"/>
    <w:rsid w:val="00876560"/>
    <w:rsid w:val="00877003"/>
    <w:rsid w:val="00882EB5"/>
    <w:rsid w:val="00887074"/>
    <w:rsid w:val="00887372"/>
    <w:rsid w:val="00890CCE"/>
    <w:rsid w:val="00891334"/>
    <w:rsid w:val="00893247"/>
    <w:rsid w:val="00893DE3"/>
    <w:rsid w:val="0089483D"/>
    <w:rsid w:val="00896BF7"/>
    <w:rsid w:val="008A01FA"/>
    <w:rsid w:val="008A102D"/>
    <w:rsid w:val="008A2E88"/>
    <w:rsid w:val="008A4190"/>
    <w:rsid w:val="008A4983"/>
    <w:rsid w:val="008A4C59"/>
    <w:rsid w:val="008A4D98"/>
    <w:rsid w:val="008A525A"/>
    <w:rsid w:val="008A5893"/>
    <w:rsid w:val="008A6238"/>
    <w:rsid w:val="008A6E31"/>
    <w:rsid w:val="008A7E92"/>
    <w:rsid w:val="008B2A3B"/>
    <w:rsid w:val="008B3471"/>
    <w:rsid w:val="008B3860"/>
    <w:rsid w:val="008B4054"/>
    <w:rsid w:val="008B40A2"/>
    <w:rsid w:val="008B5338"/>
    <w:rsid w:val="008B5FE0"/>
    <w:rsid w:val="008B6128"/>
    <w:rsid w:val="008C0E32"/>
    <w:rsid w:val="008C295B"/>
    <w:rsid w:val="008C3873"/>
    <w:rsid w:val="008C4524"/>
    <w:rsid w:val="008C56C4"/>
    <w:rsid w:val="008C57A7"/>
    <w:rsid w:val="008C5B15"/>
    <w:rsid w:val="008C600D"/>
    <w:rsid w:val="008C6995"/>
    <w:rsid w:val="008C6E90"/>
    <w:rsid w:val="008C70D2"/>
    <w:rsid w:val="008C76AA"/>
    <w:rsid w:val="008C794E"/>
    <w:rsid w:val="008C7A4A"/>
    <w:rsid w:val="008D0FE0"/>
    <w:rsid w:val="008D1CBD"/>
    <w:rsid w:val="008D2211"/>
    <w:rsid w:val="008D2400"/>
    <w:rsid w:val="008D263C"/>
    <w:rsid w:val="008D2A9C"/>
    <w:rsid w:val="008D2C98"/>
    <w:rsid w:val="008D4462"/>
    <w:rsid w:val="008D4B4D"/>
    <w:rsid w:val="008D6857"/>
    <w:rsid w:val="008E0822"/>
    <w:rsid w:val="008E0D03"/>
    <w:rsid w:val="008E0F94"/>
    <w:rsid w:val="008E1079"/>
    <w:rsid w:val="008E10F8"/>
    <w:rsid w:val="008E151D"/>
    <w:rsid w:val="008E4724"/>
    <w:rsid w:val="008E489B"/>
    <w:rsid w:val="008E4A1D"/>
    <w:rsid w:val="008E504D"/>
    <w:rsid w:val="008F127B"/>
    <w:rsid w:val="008F25C2"/>
    <w:rsid w:val="008F63E0"/>
    <w:rsid w:val="008F78DC"/>
    <w:rsid w:val="009017A6"/>
    <w:rsid w:val="00901A19"/>
    <w:rsid w:val="00902124"/>
    <w:rsid w:val="0090257B"/>
    <w:rsid w:val="00902948"/>
    <w:rsid w:val="009065AC"/>
    <w:rsid w:val="00907BD9"/>
    <w:rsid w:val="0091308D"/>
    <w:rsid w:val="0091332E"/>
    <w:rsid w:val="00913D4B"/>
    <w:rsid w:val="0092295E"/>
    <w:rsid w:val="009230A0"/>
    <w:rsid w:val="00923F86"/>
    <w:rsid w:val="00925699"/>
    <w:rsid w:val="00926874"/>
    <w:rsid w:val="009274DE"/>
    <w:rsid w:val="00930E3E"/>
    <w:rsid w:val="00930FF3"/>
    <w:rsid w:val="00931145"/>
    <w:rsid w:val="00933013"/>
    <w:rsid w:val="0093328E"/>
    <w:rsid w:val="00933365"/>
    <w:rsid w:val="00933A85"/>
    <w:rsid w:val="00933CCD"/>
    <w:rsid w:val="0093442F"/>
    <w:rsid w:val="00937C19"/>
    <w:rsid w:val="00937DAA"/>
    <w:rsid w:val="0094011C"/>
    <w:rsid w:val="009409C8"/>
    <w:rsid w:val="009411E7"/>
    <w:rsid w:val="00942235"/>
    <w:rsid w:val="009429F1"/>
    <w:rsid w:val="0094593E"/>
    <w:rsid w:val="00946CCA"/>
    <w:rsid w:val="0095089B"/>
    <w:rsid w:val="0095161F"/>
    <w:rsid w:val="0095219B"/>
    <w:rsid w:val="009540E4"/>
    <w:rsid w:val="00954799"/>
    <w:rsid w:val="00957372"/>
    <w:rsid w:val="0095787B"/>
    <w:rsid w:val="00957BC2"/>
    <w:rsid w:val="009608C9"/>
    <w:rsid w:val="00960ADD"/>
    <w:rsid w:val="009633A6"/>
    <w:rsid w:val="00963BF3"/>
    <w:rsid w:val="00963EFA"/>
    <w:rsid w:val="00965C34"/>
    <w:rsid w:val="00965F92"/>
    <w:rsid w:val="009703A9"/>
    <w:rsid w:val="00972429"/>
    <w:rsid w:val="00972C57"/>
    <w:rsid w:val="00972D7D"/>
    <w:rsid w:val="0097302E"/>
    <w:rsid w:val="0097349C"/>
    <w:rsid w:val="00974A60"/>
    <w:rsid w:val="009762CF"/>
    <w:rsid w:val="0097770D"/>
    <w:rsid w:val="00983D5C"/>
    <w:rsid w:val="00984804"/>
    <w:rsid w:val="0099298B"/>
    <w:rsid w:val="00996E6D"/>
    <w:rsid w:val="00997002"/>
    <w:rsid w:val="00997350"/>
    <w:rsid w:val="009975CE"/>
    <w:rsid w:val="00997EA2"/>
    <w:rsid w:val="009A01F2"/>
    <w:rsid w:val="009A35B7"/>
    <w:rsid w:val="009A62B4"/>
    <w:rsid w:val="009B07F1"/>
    <w:rsid w:val="009B211C"/>
    <w:rsid w:val="009B3E3B"/>
    <w:rsid w:val="009B48F1"/>
    <w:rsid w:val="009B6C1B"/>
    <w:rsid w:val="009C0167"/>
    <w:rsid w:val="009C0849"/>
    <w:rsid w:val="009C226A"/>
    <w:rsid w:val="009C3B1B"/>
    <w:rsid w:val="009C46E7"/>
    <w:rsid w:val="009C595C"/>
    <w:rsid w:val="009C5CCB"/>
    <w:rsid w:val="009CB48D"/>
    <w:rsid w:val="009D0C1A"/>
    <w:rsid w:val="009D1F77"/>
    <w:rsid w:val="009D63AC"/>
    <w:rsid w:val="009D6A0D"/>
    <w:rsid w:val="009D7048"/>
    <w:rsid w:val="009E0ADB"/>
    <w:rsid w:val="009E1A4C"/>
    <w:rsid w:val="009E23A3"/>
    <w:rsid w:val="009E3C4A"/>
    <w:rsid w:val="009E4539"/>
    <w:rsid w:val="009E5422"/>
    <w:rsid w:val="009F0808"/>
    <w:rsid w:val="009F0C81"/>
    <w:rsid w:val="009F2C58"/>
    <w:rsid w:val="009F31AD"/>
    <w:rsid w:val="009F35A0"/>
    <w:rsid w:val="009F4D13"/>
    <w:rsid w:val="009F55E6"/>
    <w:rsid w:val="00A02CA8"/>
    <w:rsid w:val="00A03620"/>
    <w:rsid w:val="00A044F4"/>
    <w:rsid w:val="00A055F8"/>
    <w:rsid w:val="00A05CE0"/>
    <w:rsid w:val="00A06108"/>
    <w:rsid w:val="00A07F9E"/>
    <w:rsid w:val="00A11B39"/>
    <w:rsid w:val="00A12D0C"/>
    <w:rsid w:val="00A1619E"/>
    <w:rsid w:val="00A16F36"/>
    <w:rsid w:val="00A216F7"/>
    <w:rsid w:val="00A257DC"/>
    <w:rsid w:val="00A26600"/>
    <w:rsid w:val="00A26E86"/>
    <w:rsid w:val="00A272BA"/>
    <w:rsid w:val="00A27436"/>
    <w:rsid w:val="00A31428"/>
    <w:rsid w:val="00A32876"/>
    <w:rsid w:val="00A35033"/>
    <w:rsid w:val="00A350FF"/>
    <w:rsid w:val="00A35B5A"/>
    <w:rsid w:val="00A36FC6"/>
    <w:rsid w:val="00A370D5"/>
    <w:rsid w:val="00A40CE1"/>
    <w:rsid w:val="00A41DBE"/>
    <w:rsid w:val="00A42C79"/>
    <w:rsid w:val="00A42F70"/>
    <w:rsid w:val="00A43C64"/>
    <w:rsid w:val="00A44422"/>
    <w:rsid w:val="00A44B15"/>
    <w:rsid w:val="00A46084"/>
    <w:rsid w:val="00A4617D"/>
    <w:rsid w:val="00A4744F"/>
    <w:rsid w:val="00A47CCA"/>
    <w:rsid w:val="00A50E36"/>
    <w:rsid w:val="00A5304D"/>
    <w:rsid w:val="00A53D7C"/>
    <w:rsid w:val="00A5575B"/>
    <w:rsid w:val="00A55BCE"/>
    <w:rsid w:val="00A5620A"/>
    <w:rsid w:val="00A5725F"/>
    <w:rsid w:val="00A574AE"/>
    <w:rsid w:val="00A57910"/>
    <w:rsid w:val="00A57BC9"/>
    <w:rsid w:val="00A6113C"/>
    <w:rsid w:val="00A62987"/>
    <w:rsid w:val="00A638F5"/>
    <w:rsid w:val="00A64B5A"/>
    <w:rsid w:val="00A65B57"/>
    <w:rsid w:val="00A65E49"/>
    <w:rsid w:val="00A66450"/>
    <w:rsid w:val="00A67D69"/>
    <w:rsid w:val="00A72221"/>
    <w:rsid w:val="00A723C7"/>
    <w:rsid w:val="00A725FB"/>
    <w:rsid w:val="00A733D9"/>
    <w:rsid w:val="00A734A9"/>
    <w:rsid w:val="00A75B16"/>
    <w:rsid w:val="00A76FD0"/>
    <w:rsid w:val="00A80619"/>
    <w:rsid w:val="00A81A53"/>
    <w:rsid w:val="00A820FF"/>
    <w:rsid w:val="00A82593"/>
    <w:rsid w:val="00A82FDE"/>
    <w:rsid w:val="00A831D0"/>
    <w:rsid w:val="00A8524E"/>
    <w:rsid w:val="00A85852"/>
    <w:rsid w:val="00A859D1"/>
    <w:rsid w:val="00A879F1"/>
    <w:rsid w:val="00A917DF"/>
    <w:rsid w:val="00A91F69"/>
    <w:rsid w:val="00A95004"/>
    <w:rsid w:val="00A97E9E"/>
    <w:rsid w:val="00AA1B6D"/>
    <w:rsid w:val="00AA1E2B"/>
    <w:rsid w:val="00AA52C8"/>
    <w:rsid w:val="00AA537C"/>
    <w:rsid w:val="00AA62AB"/>
    <w:rsid w:val="00AA7075"/>
    <w:rsid w:val="00AB1602"/>
    <w:rsid w:val="00AB2904"/>
    <w:rsid w:val="00AB2C0E"/>
    <w:rsid w:val="00AB49B0"/>
    <w:rsid w:val="00AB4AE5"/>
    <w:rsid w:val="00AB53C7"/>
    <w:rsid w:val="00AB60DA"/>
    <w:rsid w:val="00AB6639"/>
    <w:rsid w:val="00AB6F35"/>
    <w:rsid w:val="00AB73CE"/>
    <w:rsid w:val="00AC0032"/>
    <w:rsid w:val="00AC1CA0"/>
    <w:rsid w:val="00AC298A"/>
    <w:rsid w:val="00AC3987"/>
    <w:rsid w:val="00AC41D9"/>
    <w:rsid w:val="00AC428F"/>
    <w:rsid w:val="00AC431A"/>
    <w:rsid w:val="00AC47D1"/>
    <w:rsid w:val="00AC69F3"/>
    <w:rsid w:val="00AC6FA8"/>
    <w:rsid w:val="00AD12C9"/>
    <w:rsid w:val="00AD2384"/>
    <w:rsid w:val="00AD290E"/>
    <w:rsid w:val="00AD3F03"/>
    <w:rsid w:val="00AD5005"/>
    <w:rsid w:val="00AD50F9"/>
    <w:rsid w:val="00AD62B1"/>
    <w:rsid w:val="00AD69F7"/>
    <w:rsid w:val="00AD77C4"/>
    <w:rsid w:val="00AE0041"/>
    <w:rsid w:val="00AE0301"/>
    <w:rsid w:val="00AE07A6"/>
    <w:rsid w:val="00AE0D99"/>
    <w:rsid w:val="00AE195B"/>
    <w:rsid w:val="00AE20CE"/>
    <w:rsid w:val="00AE232D"/>
    <w:rsid w:val="00AE2E19"/>
    <w:rsid w:val="00AE3E89"/>
    <w:rsid w:val="00AE6563"/>
    <w:rsid w:val="00AF041F"/>
    <w:rsid w:val="00AF37A6"/>
    <w:rsid w:val="00AF7744"/>
    <w:rsid w:val="00AF77A1"/>
    <w:rsid w:val="00B003F6"/>
    <w:rsid w:val="00B04822"/>
    <w:rsid w:val="00B05756"/>
    <w:rsid w:val="00B10337"/>
    <w:rsid w:val="00B108F8"/>
    <w:rsid w:val="00B10E85"/>
    <w:rsid w:val="00B12060"/>
    <w:rsid w:val="00B1546C"/>
    <w:rsid w:val="00B20505"/>
    <w:rsid w:val="00B2106D"/>
    <w:rsid w:val="00B212D1"/>
    <w:rsid w:val="00B22614"/>
    <w:rsid w:val="00B230D3"/>
    <w:rsid w:val="00B24A95"/>
    <w:rsid w:val="00B26C55"/>
    <w:rsid w:val="00B3095D"/>
    <w:rsid w:val="00B32E89"/>
    <w:rsid w:val="00B3327A"/>
    <w:rsid w:val="00B34CE2"/>
    <w:rsid w:val="00B3510E"/>
    <w:rsid w:val="00B365F9"/>
    <w:rsid w:val="00B3679C"/>
    <w:rsid w:val="00B36D2B"/>
    <w:rsid w:val="00B3727C"/>
    <w:rsid w:val="00B400F6"/>
    <w:rsid w:val="00B4352A"/>
    <w:rsid w:val="00B44551"/>
    <w:rsid w:val="00B446B7"/>
    <w:rsid w:val="00B44A8A"/>
    <w:rsid w:val="00B4597D"/>
    <w:rsid w:val="00B46DEC"/>
    <w:rsid w:val="00B46EBA"/>
    <w:rsid w:val="00B47916"/>
    <w:rsid w:val="00B47F20"/>
    <w:rsid w:val="00B514EC"/>
    <w:rsid w:val="00B5485C"/>
    <w:rsid w:val="00B6320B"/>
    <w:rsid w:val="00B64A1F"/>
    <w:rsid w:val="00B655DC"/>
    <w:rsid w:val="00B6579C"/>
    <w:rsid w:val="00B65A46"/>
    <w:rsid w:val="00B6628E"/>
    <w:rsid w:val="00B66782"/>
    <w:rsid w:val="00B71E7A"/>
    <w:rsid w:val="00B723C7"/>
    <w:rsid w:val="00B741E0"/>
    <w:rsid w:val="00B749FA"/>
    <w:rsid w:val="00B75744"/>
    <w:rsid w:val="00B757FE"/>
    <w:rsid w:val="00B7755F"/>
    <w:rsid w:val="00B80DB2"/>
    <w:rsid w:val="00B813F0"/>
    <w:rsid w:val="00B834AE"/>
    <w:rsid w:val="00B83C24"/>
    <w:rsid w:val="00B8571B"/>
    <w:rsid w:val="00B86C08"/>
    <w:rsid w:val="00B875FC"/>
    <w:rsid w:val="00B87E8A"/>
    <w:rsid w:val="00B87F1B"/>
    <w:rsid w:val="00B90C91"/>
    <w:rsid w:val="00B914BF"/>
    <w:rsid w:val="00B92B44"/>
    <w:rsid w:val="00B93E9F"/>
    <w:rsid w:val="00B946A0"/>
    <w:rsid w:val="00B9471A"/>
    <w:rsid w:val="00B9501D"/>
    <w:rsid w:val="00B9522C"/>
    <w:rsid w:val="00B974A2"/>
    <w:rsid w:val="00B97770"/>
    <w:rsid w:val="00BA00D7"/>
    <w:rsid w:val="00BA0711"/>
    <w:rsid w:val="00BA0CE3"/>
    <w:rsid w:val="00BA0F01"/>
    <w:rsid w:val="00BA31B8"/>
    <w:rsid w:val="00BA37C8"/>
    <w:rsid w:val="00BA67BA"/>
    <w:rsid w:val="00BA6E38"/>
    <w:rsid w:val="00BA7484"/>
    <w:rsid w:val="00BB00FA"/>
    <w:rsid w:val="00BB0C5C"/>
    <w:rsid w:val="00BB16B2"/>
    <w:rsid w:val="00BB317B"/>
    <w:rsid w:val="00BB3657"/>
    <w:rsid w:val="00BB3857"/>
    <w:rsid w:val="00BB3F49"/>
    <w:rsid w:val="00BB42CC"/>
    <w:rsid w:val="00BB4499"/>
    <w:rsid w:val="00BB45F2"/>
    <w:rsid w:val="00BB490F"/>
    <w:rsid w:val="00BB6C24"/>
    <w:rsid w:val="00BB7071"/>
    <w:rsid w:val="00BC22B9"/>
    <w:rsid w:val="00BC3A30"/>
    <w:rsid w:val="00BC4176"/>
    <w:rsid w:val="00BC4915"/>
    <w:rsid w:val="00BC60C5"/>
    <w:rsid w:val="00BC6293"/>
    <w:rsid w:val="00BC634F"/>
    <w:rsid w:val="00BD07C5"/>
    <w:rsid w:val="00BD3FE2"/>
    <w:rsid w:val="00BD5966"/>
    <w:rsid w:val="00BD734D"/>
    <w:rsid w:val="00BD7E04"/>
    <w:rsid w:val="00BE03F9"/>
    <w:rsid w:val="00BE613C"/>
    <w:rsid w:val="00BE64DD"/>
    <w:rsid w:val="00BE70C4"/>
    <w:rsid w:val="00BF1282"/>
    <w:rsid w:val="00BF3576"/>
    <w:rsid w:val="00BF73F8"/>
    <w:rsid w:val="00C00508"/>
    <w:rsid w:val="00C012FE"/>
    <w:rsid w:val="00C029FC"/>
    <w:rsid w:val="00C02A9F"/>
    <w:rsid w:val="00C04AB2"/>
    <w:rsid w:val="00C05CD3"/>
    <w:rsid w:val="00C060CE"/>
    <w:rsid w:val="00C12499"/>
    <w:rsid w:val="00C14DC7"/>
    <w:rsid w:val="00C16012"/>
    <w:rsid w:val="00C16B97"/>
    <w:rsid w:val="00C20CEB"/>
    <w:rsid w:val="00C20E33"/>
    <w:rsid w:val="00C224D5"/>
    <w:rsid w:val="00C230CC"/>
    <w:rsid w:val="00C23185"/>
    <w:rsid w:val="00C23194"/>
    <w:rsid w:val="00C242E9"/>
    <w:rsid w:val="00C242F6"/>
    <w:rsid w:val="00C26461"/>
    <w:rsid w:val="00C26F82"/>
    <w:rsid w:val="00C30723"/>
    <w:rsid w:val="00C31A73"/>
    <w:rsid w:val="00C34C1D"/>
    <w:rsid w:val="00C34F9F"/>
    <w:rsid w:val="00C41A6A"/>
    <w:rsid w:val="00C41FEE"/>
    <w:rsid w:val="00C42D8A"/>
    <w:rsid w:val="00C436CD"/>
    <w:rsid w:val="00C469AC"/>
    <w:rsid w:val="00C47B82"/>
    <w:rsid w:val="00C51AEC"/>
    <w:rsid w:val="00C5554B"/>
    <w:rsid w:val="00C563B5"/>
    <w:rsid w:val="00C605D3"/>
    <w:rsid w:val="00C62F3E"/>
    <w:rsid w:val="00C63485"/>
    <w:rsid w:val="00C653D9"/>
    <w:rsid w:val="00C655EE"/>
    <w:rsid w:val="00C665F8"/>
    <w:rsid w:val="00C702E4"/>
    <w:rsid w:val="00C70C4E"/>
    <w:rsid w:val="00C70D3F"/>
    <w:rsid w:val="00C73FA1"/>
    <w:rsid w:val="00C7576C"/>
    <w:rsid w:val="00C757E1"/>
    <w:rsid w:val="00C7611B"/>
    <w:rsid w:val="00C77649"/>
    <w:rsid w:val="00C813E5"/>
    <w:rsid w:val="00C81819"/>
    <w:rsid w:val="00C82BF0"/>
    <w:rsid w:val="00C84947"/>
    <w:rsid w:val="00C84C49"/>
    <w:rsid w:val="00C86042"/>
    <w:rsid w:val="00C873FD"/>
    <w:rsid w:val="00C87841"/>
    <w:rsid w:val="00C906BF"/>
    <w:rsid w:val="00C90A33"/>
    <w:rsid w:val="00C91760"/>
    <w:rsid w:val="00C92F84"/>
    <w:rsid w:val="00C94CD1"/>
    <w:rsid w:val="00C950F0"/>
    <w:rsid w:val="00C95F54"/>
    <w:rsid w:val="00C978CF"/>
    <w:rsid w:val="00C97DB8"/>
    <w:rsid w:val="00CA1085"/>
    <w:rsid w:val="00CA297A"/>
    <w:rsid w:val="00CA40BD"/>
    <w:rsid w:val="00CA4C60"/>
    <w:rsid w:val="00CA6758"/>
    <w:rsid w:val="00CA6C65"/>
    <w:rsid w:val="00CB16B3"/>
    <w:rsid w:val="00CB2167"/>
    <w:rsid w:val="00CB24DD"/>
    <w:rsid w:val="00CB2E4D"/>
    <w:rsid w:val="00CB39EE"/>
    <w:rsid w:val="00CB3D93"/>
    <w:rsid w:val="00CB4ADE"/>
    <w:rsid w:val="00CB6F1D"/>
    <w:rsid w:val="00CB71A8"/>
    <w:rsid w:val="00CC0392"/>
    <w:rsid w:val="00CC3726"/>
    <w:rsid w:val="00CC4969"/>
    <w:rsid w:val="00CC6746"/>
    <w:rsid w:val="00CD1A34"/>
    <w:rsid w:val="00CD4A8C"/>
    <w:rsid w:val="00CD4C30"/>
    <w:rsid w:val="00CD55C6"/>
    <w:rsid w:val="00CD5771"/>
    <w:rsid w:val="00CE20A3"/>
    <w:rsid w:val="00CE2132"/>
    <w:rsid w:val="00CE5278"/>
    <w:rsid w:val="00CE7668"/>
    <w:rsid w:val="00CF0833"/>
    <w:rsid w:val="00CF169D"/>
    <w:rsid w:val="00CF32DD"/>
    <w:rsid w:val="00CF4F08"/>
    <w:rsid w:val="00CF5154"/>
    <w:rsid w:val="00CF626A"/>
    <w:rsid w:val="00CF6D05"/>
    <w:rsid w:val="00D004E0"/>
    <w:rsid w:val="00D0135E"/>
    <w:rsid w:val="00D05EAF"/>
    <w:rsid w:val="00D07C43"/>
    <w:rsid w:val="00D11E02"/>
    <w:rsid w:val="00D12143"/>
    <w:rsid w:val="00D15656"/>
    <w:rsid w:val="00D169E4"/>
    <w:rsid w:val="00D170D8"/>
    <w:rsid w:val="00D17AFA"/>
    <w:rsid w:val="00D20922"/>
    <w:rsid w:val="00D20BA6"/>
    <w:rsid w:val="00D21B66"/>
    <w:rsid w:val="00D22E67"/>
    <w:rsid w:val="00D22EC2"/>
    <w:rsid w:val="00D23D65"/>
    <w:rsid w:val="00D23E13"/>
    <w:rsid w:val="00D24B78"/>
    <w:rsid w:val="00D25C32"/>
    <w:rsid w:val="00D2684C"/>
    <w:rsid w:val="00D27A03"/>
    <w:rsid w:val="00D27ACC"/>
    <w:rsid w:val="00D33DE1"/>
    <w:rsid w:val="00D365C8"/>
    <w:rsid w:val="00D40640"/>
    <w:rsid w:val="00D40915"/>
    <w:rsid w:val="00D43183"/>
    <w:rsid w:val="00D43E0C"/>
    <w:rsid w:val="00D44984"/>
    <w:rsid w:val="00D44A6B"/>
    <w:rsid w:val="00D45C0C"/>
    <w:rsid w:val="00D45FB8"/>
    <w:rsid w:val="00D4757F"/>
    <w:rsid w:val="00D47F54"/>
    <w:rsid w:val="00D50262"/>
    <w:rsid w:val="00D51523"/>
    <w:rsid w:val="00D524F1"/>
    <w:rsid w:val="00D53359"/>
    <w:rsid w:val="00D54696"/>
    <w:rsid w:val="00D55198"/>
    <w:rsid w:val="00D5797A"/>
    <w:rsid w:val="00D60D38"/>
    <w:rsid w:val="00D60E05"/>
    <w:rsid w:val="00D62705"/>
    <w:rsid w:val="00D62863"/>
    <w:rsid w:val="00D62DD2"/>
    <w:rsid w:val="00D63C11"/>
    <w:rsid w:val="00D64164"/>
    <w:rsid w:val="00D658E1"/>
    <w:rsid w:val="00D65A40"/>
    <w:rsid w:val="00D66487"/>
    <w:rsid w:val="00D700FB"/>
    <w:rsid w:val="00D70603"/>
    <w:rsid w:val="00D710A2"/>
    <w:rsid w:val="00D71669"/>
    <w:rsid w:val="00D72FDF"/>
    <w:rsid w:val="00D77525"/>
    <w:rsid w:val="00D80899"/>
    <w:rsid w:val="00D809C4"/>
    <w:rsid w:val="00D80A2B"/>
    <w:rsid w:val="00D82EA3"/>
    <w:rsid w:val="00D8633A"/>
    <w:rsid w:val="00D9040A"/>
    <w:rsid w:val="00D92B91"/>
    <w:rsid w:val="00D935E2"/>
    <w:rsid w:val="00D93858"/>
    <w:rsid w:val="00D94502"/>
    <w:rsid w:val="00D9577E"/>
    <w:rsid w:val="00D957F5"/>
    <w:rsid w:val="00D9594C"/>
    <w:rsid w:val="00D95A4A"/>
    <w:rsid w:val="00DA0589"/>
    <w:rsid w:val="00DA0C5A"/>
    <w:rsid w:val="00DA1C8D"/>
    <w:rsid w:val="00DA3CA9"/>
    <w:rsid w:val="00DA5866"/>
    <w:rsid w:val="00DA6B36"/>
    <w:rsid w:val="00DA71B0"/>
    <w:rsid w:val="00DB073D"/>
    <w:rsid w:val="00DB177C"/>
    <w:rsid w:val="00DB2B37"/>
    <w:rsid w:val="00DB2C34"/>
    <w:rsid w:val="00DB665C"/>
    <w:rsid w:val="00DB6D60"/>
    <w:rsid w:val="00DC009E"/>
    <w:rsid w:val="00DC0200"/>
    <w:rsid w:val="00DC039C"/>
    <w:rsid w:val="00DC08E7"/>
    <w:rsid w:val="00DC1991"/>
    <w:rsid w:val="00DC2B14"/>
    <w:rsid w:val="00DC4494"/>
    <w:rsid w:val="00DC5617"/>
    <w:rsid w:val="00DD0683"/>
    <w:rsid w:val="00DD1228"/>
    <w:rsid w:val="00DD2DE1"/>
    <w:rsid w:val="00DD587D"/>
    <w:rsid w:val="00DE17E1"/>
    <w:rsid w:val="00DE50AF"/>
    <w:rsid w:val="00DF1815"/>
    <w:rsid w:val="00DF185B"/>
    <w:rsid w:val="00DF1D40"/>
    <w:rsid w:val="00DF308A"/>
    <w:rsid w:val="00DF580A"/>
    <w:rsid w:val="00DF598C"/>
    <w:rsid w:val="00DF5DCF"/>
    <w:rsid w:val="00DF782D"/>
    <w:rsid w:val="00DF78D6"/>
    <w:rsid w:val="00E00A18"/>
    <w:rsid w:val="00E00ECC"/>
    <w:rsid w:val="00E01236"/>
    <w:rsid w:val="00E0182E"/>
    <w:rsid w:val="00E019E0"/>
    <w:rsid w:val="00E01D17"/>
    <w:rsid w:val="00E02023"/>
    <w:rsid w:val="00E02CA7"/>
    <w:rsid w:val="00E02D79"/>
    <w:rsid w:val="00E030E4"/>
    <w:rsid w:val="00E04DF0"/>
    <w:rsid w:val="00E06517"/>
    <w:rsid w:val="00E06A39"/>
    <w:rsid w:val="00E13122"/>
    <w:rsid w:val="00E13697"/>
    <w:rsid w:val="00E152DC"/>
    <w:rsid w:val="00E158C0"/>
    <w:rsid w:val="00E16F09"/>
    <w:rsid w:val="00E17304"/>
    <w:rsid w:val="00E17E19"/>
    <w:rsid w:val="00E202C6"/>
    <w:rsid w:val="00E2173D"/>
    <w:rsid w:val="00E21B3F"/>
    <w:rsid w:val="00E21DEE"/>
    <w:rsid w:val="00E22710"/>
    <w:rsid w:val="00E22FBE"/>
    <w:rsid w:val="00E2569B"/>
    <w:rsid w:val="00E26B35"/>
    <w:rsid w:val="00E27617"/>
    <w:rsid w:val="00E27E02"/>
    <w:rsid w:val="00E31ED1"/>
    <w:rsid w:val="00E3232C"/>
    <w:rsid w:val="00E32451"/>
    <w:rsid w:val="00E343E5"/>
    <w:rsid w:val="00E406CC"/>
    <w:rsid w:val="00E40817"/>
    <w:rsid w:val="00E40FC3"/>
    <w:rsid w:val="00E4106C"/>
    <w:rsid w:val="00E42A05"/>
    <w:rsid w:val="00E43086"/>
    <w:rsid w:val="00E47C9F"/>
    <w:rsid w:val="00E51AE9"/>
    <w:rsid w:val="00E537B5"/>
    <w:rsid w:val="00E54746"/>
    <w:rsid w:val="00E554CB"/>
    <w:rsid w:val="00E57430"/>
    <w:rsid w:val="00E578C1"/>
    <w:rsid w:val="00E610B7"/>
    <w:rsid w:val="00E62794"/>
    <w:rsid w:val="00E63122"/>
    <w:rsid w:val="00E6440D"/>
    <w:rsid w:val="00E6559F"/>
    <w:rsid w:val="00E65A17"/>
    <w:rsid w:val="00E670BD"/>
    <w:rsid w:val="00E672FF"/>
    <w:rsid w:val="00E67363"/>
    <w:rsid w:val="00E67D2C"/>
    <w:rsid w:val="00E715AA"/>
    <w:rsid w:val="00E71D97"/>
    <w:rsid w:val="00E72DD0"/>
    <w:rsid w:val="00E749ED"/>
    <w:rsid w:val="00E75074"/>
    <w:rsid w:val="00E760F3"/>
    <w:rsid w:val="00E80299"/>
    <w:rsid w:val="00E80E9F"/>
    <w:rsid w:val="00E8130E"/>
    <w:rsid w:val="00E823F0"/>
    <w:rsid w:val="00E8267F"/>
    <w:rsid w:val="00E840FF"/>
    <w:rsid w:val="00E84176"/>
    <w:rsid w:val="00E84A3A"/>
    <w:rsid w:val="00E8525F"/>
    <w:rsid w:val="00E85356"/>
    <w:rsid w:val="00E85E70"/>
    <w:rsid w:val="00E86BE0"/>
    <w:rsid w:val="00E92F99"/>
    <w:rsid w:val="00E93EB8"/>
    <w:rsid w:val="00E96594"/>
    <w:rsid w:val="00E97B19"/>
    <w:rsid w:val="00EA0CB2"/>
    <w:rsid w:val="00EA1D4D"/>
    <w:rsid w:val="00EA27A3"/>
    <w:rsid w:val="00EA3A20"/>
    <w:rsid w:val="00EA4940"/>
    <w:rsid w:val="00EA66E1"/>
    <w:rsid w:val="00EA68FD"/>
    <w:rsid w:val="00EA6EB7"/>
    <w:rsid w:val="00EA7F18"/>
    <w:rsid w:val="00EB0D34"/>
    <w:rsid w:val="00EB31E1"/>
    <w:rsid w:val="00EB3ED7"/>
    <w:rsid w:val="00EC0122"/>
    <w:rsid w:val="00EC7E6E"/>
    <w:rsid w:val="00ED02B4"/>
    <w:rsid w:val="00ED2425"/>
    <w:rsid w:val="00ED347F"/>
    <w:rsid w:val="00ED4549"/>
    <w:rsid w:val="00ED4C7B"/>
    <w:rsid w:val="00EE0307"/>
    <w:rsid w:val="00EE1107"/>
    <w:rsid w:val="00EE1B40"/>
    <w:rsid w:val="00EE27BE"/>
    <w:rsid w:val="00EE3A68"/>
    <w:rsid w:val="00EE4D6C"/>
    <w:rsid w:val="00EE5170"/>
    <w:rsid w:val="00EE7283"/>
    <w:rsid w:val="00EF0AE6"/>
    <w:rsid w:val="00EF1034"/>
    <w:rsid w:val="00EF2DCE"/>
    <w:rsid w:val="00EF3C0F"/>
    <w:rsid w:val="00EF5FAF"/>
    <w:rsid w:val="00EF6075"/>
    <w:rsid w:val="00F00371"/>
    <w:rsid w:val="00F00A6F"/>
    <w:rsid w:val="00F00DED"/>
    <w:rsid w:val="00F02595"/>
    <w:rsid w:val="00F04534"/>
    <w:rsid w:val="00F04E22"/>
    <w:rsid w:val="00F054C1"/>
    <w:rsid w:val="00F0700E"/>
    <w:rsid w:val="00F10490"/>
    <w:rsid w:val="00F115D4"/>
    <w:rsid w:val="00F11BA0"/>
    <w:rsid w:val="00F121D5"/>
    <w:rsid w:val="00F15AF3"/>
    <w:rsid w:val="00F16922"/>
    <w:rsid w:val="00F16A97"/>
    <w:rsid w:val="00F16C03"/>
    <w:rsid w:val="00F16D05"/>
    <w:rsid w:val="00F16F4A"/>
    <w:rsid w:val="00F21338"/>
    <w:rsid w:val="00F231B9"/>
    <w:rsid w:val="00F237A1"/>
    <w:rsid w:val="00F258A1"/>
    <w:rsid w:val="00F25C0E"/>
    <w:rsid w:val="00F25E3C"/>
    <w:rsid w:val="00F26A50"/>
    <w:rsid w:val="00F27A67"/>
    <w:rsid w:val="00F27FC9"/>
    <w:rsid w:val="00F2FCC5"/>
    <w:rsid w:val="00F30E87"/>
    <w:rsid w:val="00F3125B"/>
    <w:rsid w:val="00F31359"/>
    <w:rsid w:val="00F328F3"/>
    <w:rsid w:val="00F331AF"/>
    <w:rsid w:val="00F332C0"/>
    <w:rsid w:val="00F358CA"/>
    <w:rsid w:val="00F3602D"/>
    <w:rsid w:val="00F373F7"/>
    <w:rsid w:val="00F40091"/>
    <w:rsid w:val="00F4056E"/>
    <w:rsid w:val="00F4084D"/>
    <w:rsid w:val="00F4094F"/>
    <w:rsid w:val="00F46684"/>
    <w:rsid w:val="00F4672E"/>
    <w:rsid w:val="00F47664"/>
    <w:rsid w:val="00F51468"/>
    <w:rsid w:val="00F5334C"/>
    <w:rsid w:val="00F53A10"/>
    <w:rsid w:val="00F54F12"/>
    <w:rsid w:val="00F60793"/>
    <w:rsid w:val="00F64C1A"/>
    <w:rsid w:val="00F64DF3"/>
    <w:rsid w:val="00F668C3"/>
    <w:rsid w:val="00F7012F"/>
    <w:rsid w:val="00F70A94"/>
    <w:rsid w:val="00F70FEB"/>
    <w:rsid w:val="00F71B6F"/>
    <w:rsid w:val="00F71B9C"/>
    <w:rsid w:val="00F72F29"/>
    <w:rsid w:val="00F735C9"/>
    <w:rsid w:val="00F740C3"/>
    <w:rsid w:val="00F74788"/>
    <w:rsid w:val="00F748A1"/>
    <w:rsid w:val="00F7502E"/>
    <w:rsid w:val="00F80CF1"/>
    <w:rsid w:val="00F8531E"/>
    <w:rsid w:val="00F8568D"/>
    <w:rsid w:val="00F87BD6"/>
    <w:rsid w:val="00F87EB9"/>
    <w:rsid w:val="00F90338"/>
    <w:rsid w:val="00F92EBC"/>
    <w:rsid w:val="00F944D8"/>
    <w:rsid w:val="00F958E3"/>
    <w:rsid w:val="00FA0C86"/>
    <w:rsid w:val="00FA17DF"/>
    <w:rsid w:val="00FA1961"/>
    <w:rsid w:val="00FA22BB"/>
    <w:rsid w:val="00FA35DD"/>
    <w:rsid w:val="00FA3CEB"/>
    <w:rsid w:val="00FA4669"/>
    <w:rsid w:val="00FA5138"/>
    <w:rsid w:val="00FA6109"/>
    <w:rsid w:val="00FA76BD"/>
    <w:rsid w:val="00FA7A47"/>
    <w:rsid w:val="00FB0721"/>
    <w:rsid w:val="00FB0BC9"/>
    <w:rsid w:val="00FB26D0"/>
    <w:rsid w:val="00FB3365"/>
    <w:rsid w:val="00FB39B3"/>
    <w:rsid w:val="00FB3A4D"/>
    <w:rsid w:val="00FB5FFA"/>
    <w:rsid w:val="00FB6A30"/>
    <w:rsid w:val="00FC1133"/>
    <w:rsid w:val="00FC1202"/>
    <w:rsid w:val="00FC1EDC"/>
    <w:rsid w:val="00FC34D7"/>
    <w:rsid w:val="00FC7B1B"/>
    <w:rsid w:val="00FC7CD7"/>
    <w:rsid w:val="00FD0261"/>
    <w:rsid w:val="00FD0D71"/>
    <w:rsid w:val="00FD249B"/>
    <w:rsid w:val="00FD516A"/>
    <w:rsid w:val="00FD6CC3"/>
    <w:rsid w:val="00FD6EA0"/>
    <w:rsid w:val="00FD7816"/>
    <w:rsid w:val="00FE0371"/>
    <w:rsid w:val="00FE12DF"/>
    <w:rsid w:val="00FE23C7"/>
    <w:rsid w:val="00FE64AA"/>
    <w:rsid w:val="00FE7994"/>
    <w:rsid w:val="00FE7BE7"/>
    <w:rsid w:val="00FF0B52"/>
    <w:rsid w:val="00FF1BF7"/>
    <w:rsid w:val="00FF245D"/>
    <w:rsid w:val="00FF3D80"/>
    <w:rsid w:val="00FF4B99"/>
    <w:rsid w:val="00FF5B6A"/>
    <w:rsid w:val="00FF6362"/>
    <w:rsid w:val="00FF64CF"/>
    <w:rsid w:val="00FF73A4"/>
    <w:rsid w:val="0104CED1"/>
    <w:rsid w:val="0113D244"/>
    <w:rsid w:val="0158EA0B"/>
    <w:rsid w:val="0172CBE8"/>
    <w:rsid w:val="01826816"/>
    <w:rsid w:val="02AD9754"/>
    <w:rsid w:val="02BE3C12"/>
    <w:rsid w:val="04F1F466"/>
    <w:rsid w:val="055D3505"/>
    <w:rsid w:val="0677395E"/>
    <w:rsid w:val="06B4285D"/>
    <w:rsid w:val="06D44E88"/>
    <w:rsid w:val="073B4E4D"/>
    <w:rsid w:val="0920E6F8"/>
    <w:rsid w:val="0A47DBDF"/>
    <w:rsid w:val="0C4B0B34"/>
    <w:rsid w:val="0C5682B5"/>
    <w:rsid w:val="0DA84B89"/>
    <w:rsid w:val="0E00754A"/>
    <w:rsid w:val="0E079A6E"/>
    <w:rsid w:val="0E4EDD11"/>
    <w:rsid w:val="0E5FC249"/>
    <w:rsid w:val="0F02922E"/>
    <w:rsid w:val="0F7B224F"/>
    <w:rsid w:val="0FC535D5"/>
    <w:rsid w:val="117B167C"/>
    <w:rsid w:val="11824655"/>
    <w:rsid w:val="11B75FB3"/>
    <w:rsid w:val="11F58D31"/>
    <w:rsid w:val="12C67418"/>
    <w:rsid w:val="12C78A50"/>
    <w:rsid w:val="12D8D646"/>
    <w:rsid w:val="1350748F"/>
    <w:rsid w:val="13ADB5B1"/>
    <w:rsid w:val="150B5000"/>
    <w:rsid w:val="15E0769E"/>
    <w:rsid w:val="15F203FE"/>
    <w:rsid w:val="1611F72D"/>
    <w:rsid w:val="1726048D"/>
    <w:rsid w:val="17830DB3"/>
    <w:rsid w:val="18027BBF"/>
    <w:rsid w:val="1852FCA9"/>
    <w:rsid w:val="190103E4"/>
    <w:rsid w:val="19A91F94"/>
    <w:rsid w:val="19BC2DEE"/>
    <w:rsid w:val="19D54BF9"/>
    <w:rsid w:val="1A2F7F64"/>
    <w:rsid w:val="1B928AF1"/>
    <w:rsid w:val="1BC4B43C"/>
    <w:rsid w:val="1CF1FBC7"/>
    <w:rsid w:val="1D75BA73"/>
    <w:rsid w:val="1DA891BD"/>
    <w:rsid w:val="1E110103"/>
    <w:rsid w:val="1E6BDAC9"/>
    <w:rsid w:val="1E8F41BE"/>
    <w:rsid w:val="1ED34011"/>
    <w:rsid w:val="1F75E74E"/>
    <w:rsid w:val="1F8C40AC"/>
    <w:rsid w:val="20AD33DE"/>
    <w:rsid w:val="2201CC75"/>
    <w:rsid w:val="220BEE61"/>
    <w:rsid w:val="23039DCE"/>
    <w:rsid w:val="249797E4"/>
    <w:rsid w:val="2674696D"/>
    <w:rsid w:val="26D53D98"/>
    <w:rsid w:val="27E1419A"/>
    <w:rsid w:val="2802C739"/>
    <w:rsid w:val="28F38110"/>
    <w:rsid w:val="29327A0E"/>
    <w:rsid w:val="296899E4"/>
    <w:rsid w:val="29B9EEB8"/>
    <w:rsid w:val="2A34D864"/>
    <w:rsid w:val="2AF76BAB"/>
    <w:rsid w:val="2BA8AEBB"/>
    <w:rsid w:val="2BC4AC71"/>
    <w:rsid w:val="2BE4052D"/>
    <w:rsid w:val="2C00AAE1"/>
    <w:rsid w:val="2C61BF48"/>
    <w:rsid w:val="2D7B4795"/>
    <w:rsid w:val="2DEF2695"/>
    <w:rsid w:val="3015EA6B"/>
    <w:rsid w:val="316419C3"/>
    <w:rsid w:val="32EE6EF0"/>
    <w:rsid w:val="32F1C1F0"/>
    <w:rsid w:val="33512FF0"/>
    <w:rsid w:val="35A5599D"/>
    <w:rsid w:val="35B68BAB"/>
    <w:rsid w:val="36C22D1E"/>
    <w:rsid w:val="379924FB"/>
    <w:rsid w:val="385E9AD2"/>
    <w:rsid w:val="38B2B1CD"/>
    <w:rsid w:val="39F64FA5"/>
    <w:rsid w:val="3AA22038"/>
    <w:rsid w:val="3C882860"/>
    <w:rsid w:val="3CEA3E0D"/>
    <w:rsid w:val="3D690AEC"/>
    <w:rsid w:val="3D883836"/>
    <w:rsid w:val="3E1C151F"/>
    <w:rsid w:val="40C899C8"/>
    <w:rsid w:val="40D5742F"/>
    <w:rsid w:val="4153B5E1"/>
    <w:rsid w:val="42175E48"/>
    <w:rsid w:val="43529DBC"/>
    <w:rsid w:val="438787C9"/>
    <w:rsid w:val="439CC8CC"/>
    <w:rsid w:val="43BCFB12"/>
    <w:rsid w:val="44003A8A"/>
    <w:rsid w:val="448B56A3"/>
    <w:rsid w:val="44E61BF0"/>
    <w:rsid w:val="454F32EB"/>
    <w:rsid w:val="45B1ED3D"/>
    <w:rsid w:val="45DD1063"/>
    <w:rsid w:val="4652216D"/>
    <w:rsid w:val="465B9579"/>
    <w:rsid w:val="467E858E"/>
    <w:rsid w:val="4837122B"/>
    <w:rsid w:val="48863C35"/>
    <w:rsid w:val="496151CA"/>
    <w:rsid w:val="49FF8CB5"/>
    <w:rsid w:val="4A18006D"/>
    <w:rsid w:val="4A790BE9"/>
    <w:rsid w:val="4B7E37A9"/>
    <w:rsid w:val="4BAE5D6A"/>
    <w:rsid w:val="4C966888"/>
    <w:rsid w:val="4CA83A94"/>
    <w:rsid w:val="4D854165"/>
    <w:rsid w:val="4D9B4098"/>
    <w:rsid w:val="4E440AF5"/>
    <w:rsid w:val="4FE26C4A"/>
    <w:rsid w:val="50527DB0"/>
    <w:rsid w:val="506399A9"/>
    <w:rsid w:val="50C102AC"/>
    <w:rsid w:val="50DAF49A"/>
    <w:rsid w:val="510F99D0"/>
    <w:rsid w:val="51700D02"/>
    <w:rsid w:val="5171628A"/>
    <w:rsid w:val="51C78335"/>
    <w:rsid w:val="52041459"/>
    <w:rsid w:val="54117484"/>
    <w:rsid w:val="544AA90E"/>
    <w:rsid w:val="5541803F"/>
    <w:rsid w:val="55E925FD"/>
    <w:rsid w:val="571B8B9C"/>
    <w:rsid w:val="5734443E"/>
    <w:rsid w:val="575B656F"/>
    <w:rsid w:val="57725F8D"/>
    <w:rsid w:val="578E90A2"/>
    <w:rsid w:val="5929229B"/>
    <w:rsid w:val="594544BF"/>
    <w:rsid w:val="5A4EBC95"/>
    <w:rsid w:val="5A6875EE"/>
    <w:rsid w:val="5C3583E0"/>
    <w:rsid w:val="5C881E66"/>
    <w:rsid w:val="5D70F4E4"/>
    <w:rsid w:val="5DCF868B"/>
    <w:rsid w:val="5EED38B5"/>
    <w:rsid w:val="5F0A29B3"/>
    <w:rsid w:val="5FF2A32A"/>
    <w:rsid w:val="5FFDE2DB"/>
    <w:rsid w:val="601C05CE"/>
    <w:rsid w:val="61457EBC"/>
    <w:rsid w:val="628C514D"/>
    <w:rsid w:val="62C07C5E"/>
    <w:rsid w:val="663B3CE2"/>
    <w:rsid w:val="666C98AC"/>
    <w:rsid w:val="69016C43"/>
    <w:rsid w:val="6A2450BA"/>
    <w:rsid w:val="6A814B13"/>
    <w:rsid w:val="6AFE2FFC"/>
    <w:rsid w:val="6BEECFC4"/>
    <w:rsid w:val="6C229034"/>
    <w:rsid w:val="6C2BB7C3"/>
    <w:rsid w:val="6C596A17"/>
    <w:rsid w:val="6CAAB802"/>
    <w:rsid w:val="6D1017CA"/>
    <w:rsid w:val="6E91CE5E"/>
    <w:rsid w:val="6F6305C7"/>
    <w:rsid w:val="7075F0BB"/>
    <w:rsid w:val="70DCD8FA"/>
    <w:rsid w:val="70F15EA3"/>
    <w:rsid w:val="71037E65"/>
    <w:rsid w:val="71D83B91"/>
    <w:rsid w:val="72BE35C8"/>
    <w:rsid w:val="7310AAE2"/>
    <w:rsid w:val="73262BC9"/>
    <w:rsid w:val="7380F58E"/>
    <w:rsid w:val="73895DA3"/>
    <w:rsid w:val="73E81E4A"/>
    <w:rsid w:val="75B04A1D"/>
    <w:rsid w:val="760621D4"/>
    <w:rsid w:val="76695A4B"/>
    <w:rsid w:val="76A72FB4"/>
    <w:rsid w:val="771FBF0C"/>
    <w:rsid w:val="78AA8509"/>
    <w:rsid w:val="7915BB58"/>
    <w:rsid w:val="796D2752"/>
    <w:rsid w:val="7AF49136"/>
    <w:rsid w:val="7AF4F380"/>
    <w:rsid w:val="7B65F57A"/>
    <w:rsid w:val="7C81139D"/>
    <w:rsid w:val="7D4B408B"/>
    <w:rsid w:val="7DCD2E0E"/>
    <w:rsid w:val="7DD21F78"/>
    <w:rsid w:val="7E2071E9"/>
    <w:rsid w:val="7EA7D6FF"/>
    <w:rsid w:val="7F21A91E"/>
    <w:rsid w:val="7F22BA19"/>
    <w:rsid w:val="7F85BE92"/>
    <w:rsid w:val="7FA4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7B42B3"/>
  <w15:docId w15:val="{AAE84FB2-1214-49BD-87D2-CB737D6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annotation reference" w:uiPriority="99"/>
    <w:lsdException w:name="Title" w:qFormat="1"/>
    <w:lsdException w:name="Body Text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257B"/>
    <w:rPr>
      <w:sz w:val="24"/>
      <w:szCs w:val="24"/>
    </w:rPr>
  </w:style>
  <w:style w:type="paragraph" w:styleId="Nagwek1">
    <w:name w:val="heading 1"/>
    <w:basedOn w:val="Normalny"/>
    <w:link w:val="Nagwek1Znak"/>
    <w:qFormat/>
    <w:pPr>
      <w:keepNext/>
      <w:spacing w:before="240" w:after="60" w:line="360" w:lineRule="auto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gwek2">
    <w:name w:val="heading 2"/>
    <w:basedOn w:val="Normalny"/>
    <w:link w:val="Nagwek2Znak"/>
    <w:qFormat/>
    <w:pPr>
      <w:keepNext/>
      <w:spacing w:before="240" w:after="60" w:line="36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ASAPHeading 3,h3"/>
    <w:basedOn w:val="Normalny"/>
    <w:link w:val="Nagwek3Znak"/>
    <w:uiPriority w:val="99"/>
    <w:qFormat/>
    <w:pPr>
      <w:keepNext/>
      <w:numPr>
        <w:ilvl w:val="4"/>
        <w:numId w:val="1"/>
      </w:numPr>
      <w:tabs>
        <w:tab w:val="left" w:pos="709"/>
      </w:tabs>
      <w:spacing w:line="360" w:lineRule="auto"/>
      <w:outlineLvl w:val="2"/>
    </w:pPr>
    <w:rPr>
      <w:b/>
      <w:bCs/>
      <w:lang w:val="en-US"/>
    </w:rPr>
  </w:style>
  <w:style w:type="paragraph" w:styleId="Nagwek4">
    <w:name w:val="heading 4"/>
    <w:basedOn w:val="Normalny"/>
    <w:link w:val="Nagwek4Znak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link w:val="Nagwek5Znak"/>
    <w:qFormat/>
    <w:pPr>
      <w:spacing w:before="240" w:after="60" w:line="360" w:lineRule="auto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link w:val="Nagwek7Znak"/>
    <w:qFormat/>
    <w:pPr>
      <w:spacing w:before="240" w:after="60" w:line="360" w:lineRule="auto"/>
      <w:outlineLvl w:val="6"/>
    </w:pPr>
  </w:style>
  <w:style w:type="paragraph" w:styleId="Nagwek8">
    <w:name w:val="heading 8"/>
    <w:basedOn w:val="Normalny"/>
    <w:link w:val="Nagwek8Znak"/>
    <w:qFormat/>
    <w:pPr>
      <w:spacing w:before="240" w:after="60" w:line="360" w:lineRule="auto"/>
      <w:outlineLvl w:val="7"/>
    </w:pPr>
    <w:rPr>
      <w:i/>
      <w:iCs/>
    </w:rPr>
  </w:style>
  <w:style w:type="paragraph" w:styleId="Nagwek9">
    <w:name w:val="heading 9"/>
    <w:basedOn w:val="Normalny"/>
    <w:link w:val="Nagwek9Znak"/>
    <w:qFormat/>
    <w:pPr>
      <w:spacing w:before="240" w:after="60" w:line="360" w:lineRule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akapitdomyslny">
    <w:name w:val="akapitdomyslny"/>
    <w:qFormat/>
    <w:rPr>
      <w:rFonts w:cs="Times New Roman"/>
      <w:sz w:val="20"/>
      <w:szCs w:val="20"/>
    </w:rPr>
  </w:style>
  <w:style w:type="character" w:customStyle="1" w:styleId="grame">
    <w:name w:val="grame"/>
    <w:qFormat/>
    <w:rPr>
      <w:rFonts w:cs="Times New Roman"/>
    </w:rPr>
  </w:style>
  <w:style w:type="character" w:customStyle="1" w:styleId="oznaczenie">
    <w:name w:val="oznaczenie"/>
    <w:qFormat/>
    <w:rPr>
      <w:rFonts w:cs="Times New Roman"/>
    </w:rPr>
  </w:style>
  <w:style w:type="character" w:customStyle="1" w:styleId="EndnoteCharacters">
    <w:name w:val="Endnote Characters"/>
    <w:semiHidden/>
    <w:qFormat/>
    <w:rPr>
      <w:rFonts w:cs="Times New Roman"/>
      <w:vertAlign w:val="superscript"/>
    </w:rPr>
  </w:style>
  <w:style w:type="character" w:customStyle="1" w:styleId="EndnoteAnchor">
    <w:name w:val="Endnote Anchor"/>
    <w:rPr>
      <w:rFonts w:cs="Times New Roman"/>
      <w:vertAlign w:val="superscript"/>
    </w:rPr>
  </w:style>
  <w:style w:type="character" w:styleId="Pogrubienie">
    <w:name w:val="Strong"/>
    <w:qFormat/>
    <w:rPr>
      <w:rFonts w:cs="Times New Roman"/>
      <w:b/>
      <w:bCs/>
    </w:rPr>
  </w:style>
  <w:style w:type="character" w:customStyle="1" w:styleId="ZnakZnak2">
    <w:name w:val="Znak Znak2"/>
    <w:semiHidden/>
    <w:qFormat/>
    <w:rPr>
      <w:rFonts w:ascii="Arial" w:hAnsi="Arial" w:cs="Arial"/>
      <w:sz w:val="24"/>
      <w:szCs w:val="24"/>
      <w:lang w:val="pl-PL" w:eastAsia="pl-PL"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character" w:customStyle="1" w:styleId="ZnakZnak1">
    <w:name w:val="Znak Znak1"/>
    <w:qFormat/>
    <w:rPr>
      <w:rFonts w:ascii="Arial" w:hAnsi="Arial" w:cs="Arial"/>
    </w:rPr>
  </w:style>
  <w:style w:type="character" w:customStyle="1" w:styleId="ZnakZnak">
    <w:name w:val="Znak Znak"/>
    <w:qFormat/>
    <w:rPr>
      <w:rFonts w:ascii="Arial" w:hAnsi="Arial" w:cs="Arial"/>
      <w:b/>
      <w:bCs/>
    </w:rPr>
  </w:style>
  <w:style w:type="character" w:styleId="HTML-cytat">
    <w:name w:val="HTML Cite"/>
    <w:qFormat/>
    <w:rPr>
      <w:rFonts w:cs="Times New Roman"/>
      <w:i/>
      <w:iCs/>
    </w:rPr>
  </w:style>
  <w:style w:type="character" w:customStyle="1" w:styleId="NagwekZnak">
    <w:name w:val="Nagłówek Znak"/>
    <w:aliases w:val="Nagłówek strony Znak,Nagłówek strony1 Znak,Nagłówek strony11 Znak,Nagłówek strony11 Znak Znak Znak,Nagłówek tabeli Znak"/>
    <w:link w:val="Nagwek"/>
    <w:uiPriority w:val="99"/>
    <w:qFormat/>
    <w:rsid w:val="00847875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Nagwek2Znak">
    <w:name w:val="Nagłówek 2 Znak"/>
    <w:link w:val="Nagwek2"/>
    <w:qFormat/>
    <w:locked/>
    <w:rsid w:val="000B21BD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TekstpodstawowyZnak">
    <w:name w:val="Tekst podstawowy Znak"/>
    <w:link w:val="Tekstpodstawowy"/>
    <w:qFormat/>
    <w:locked/>
    <w:rsid w:val="000B21BD"/>
    <w:rPr>
      <w:rFonts w:ascii="Arial" w:hAnsi="Arial" w:cs="Arial"/>
      <w:sz w:val="24"/>
      <w:szCs w:val="24"/>
      <w:lang w:val="pl-PL" w:eastAsia="pl-PL" w:bidi="ar-SA"/>
    </w:rPr>
  </w:style>
  <w:style w:type="character" w:styleId="Uwydatnienie">
    <w:name w:val="Emphasis"/>
    <w:qFormat/>
    <w:rsid w:val="000B21BD"/>
    <w:rPr>
      <w:i/>
    </w:rPr>
  </w:style>
  <w:style w:type="character" w:customStyle="1" w:styleId="Nagwek1Znak">
    <w:name w:val="Nagłówek 1 Znak"/>
    <w:link w:val="Nagwek1"/>
    <w:qFormat/>
    <w:locked/>
    <w:rsid w:val="005B0B37"/>
    <w:rPr>
      <w:rFonts w:ascii="Arial" w:hAnsi="Arial" w:cs="Arial"/>
      <w:b/>
      <w:bCs/>
      <w:kern w:val="2"/>
      <w:sz w:val="32"/>
      <w:szCs w:val="32"/>
      <w:lang w:val="pl-PL" w:eastAsia="pl-PL" w:bidi="ar-SA"/>
    </w:rPr>
  </w:style>
  <w:style w:type="character" w:customStyle="1" w:styleId="StopkaZnak">
    <w:name w:val="Stopka Znak"/>
    <w:link w:val="Stopka"/>
    <w:qFormat/>
    <w:locked/>
    <w:rsid w:val="005B0B37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TekstkomentarzaZnak">
    <w:name w:val="Tekst komentarza Znak"/>
    <w:aliases w:val=" Znak1 Znak, Znak8 Znak,Znak1 Znak,Znak8 Znak"/>
    <w:link w:val="Tekstkomentarza"/>
    <w:uiPriority w:val="99"/>
    <w:qFormat/>
    <w:rsid w:val="008F2B8F"/>
    <w:rPr>
      <w:rFonts w:ascii="Arial" w:hAnsi="Arial" w:cs="Arial"/>
    </w:rPr>
  </w:style>
  <w:style w:type="character" w:customStyle="1" w:styleId="Heading1Char">
    <w:name w:val="Heading 1 Char"/>
    <w:qFormat/>
    <w:locked/>
    <w:rsid w:val="00D669EF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FooterChar">
    <w:name w:val="Footer Char"/>
    <w:semiHidden/>
    <w:qFormat/>
    <w:locked/>
    <w:rsid w:val="00D669EF"/>
    <w:rPr>
      <w:rFonts w:cs="Times New Roman"/>
      <w:sz w:val="24"/>
      <w:szCs w:val="24"/>
    </w:rPr>
  </w:style>
  <w:style w:type="character" w:customStyle="1" w:styleId="ZnakZnak15">
    <w:name w:val="Znak Znak15"/>
    <w:semiHidden/>
    <w:qFormat/>
    <w:locked/>
    <w:rsid w:val="000829C9"/>
    <w:rPr>
      <w:rFonts w:cs="Times New Roman"/>
      <w:sz w:val="24"/>
      <w:szCs w:val="24"/>
    </w:rPr>
  </w:style>
  <w:style w:type="character" w:customStyle="1" w:styleId="Tekstpodstawowy2Znak">
    <w:name w:val="Tekst podstawowy 2 Znak"/>
    <w:link w:val="Tekstpodstawowy2"/>
    <w:qFormat/>
    <w:locked/>
    <w:rsid w:val="00465B21"/>
    <w:rPr>
      <w:rFonts w:ascii="Arial" w:hAnsi="Arial" w:cs="Arial"/>
      <w:sz w:val="22"/>
      <w:szCs w:val="22"/>
      <w:lang w:val="pl-PL" w:eastAsia="pl-PL" w:bidi="ar-SA"/>
    </w:rPr>
  </w:style>
  <w:style w:type="character" w:customStyle="1" w:styleId="ZnakZnak24">
    <w:name w:val="Znak Znak24"/>
    <w:semiHidden/>
    <w:qFormat/>
    <w:locked/>
    <w:rsid w:val="00465B2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ZnakZnak14">
    <w:name w:val="Znak Znak14"/>
    <w:semiHidden/>
    <w:qFormat/>
    <w:locked/>
    <w:rsid w:val="00465B21"/>
    <w:rPr>
      <w:rFonts w:cs="Times New Roman"/>
      <w:sz w:val="24"/>
      <w:szCs w:val="24"/>
    </w:rPr>
  </w:style>
  <w:style w:type="character" w:customStyle="1" w:styleId="Nagwek3Znak">
    <w:name w:val="Nagłówek 3 Znak"/>
    <w:aliases w:val="ASAPHeading 3 Znak,h3 Znak"/>
    <w:link w:val="Nagwek3"/>
    <w:uiPriority w:val="99"/>
    <w:qFormat/>
    <w:rsid w:val="005053BC"/>
    <w:rPr>
      <w:b/>
      <w:bCs/>
      <w:sz w:val="24"/>
      <w:szCs w:val="24"/>
      <w:lang w:val="en-US"/>
    </w:rPr>
  </w:style>
  <w:style w:type="character" w:customStyle="1" w:styleId="ZnakZnak6">
    <w:name w:val="Znak Znak6"/>
    <w:qFormat/>
    <w:rsid w:val="005053BC"/>
    <w:rPr>
      <w:rFonts w:ascii="Arial" w:hAnsi="Arial" w:cs="Arial"/>
      <w:sz w:val="24"/>
      <w:szCs w:val="24"/>
      <w:lang w:val="pl-PL" w:eastAsia="pl-PL" w:bidi="ar-SA"/>
    </w:rPr>
  </w:style>
  <w:style w:type="character" w:customStyle="1" w:styleId="ZnakZnak9">
    <w:name w:val="Znak Znak9"/>
    <w:qFormat/>
    <w:rsid w:val="005053BC"/>
    <w:rPr>
      <w:rFonts w:ascii="Arial" w:hAnsi="Arial" w:cs="Arial"/>
      <w:b/>
      <w:bCs/>
      <w:i/>
      <w:iCs/>
      <w:sz w:val="28"/>
      <w:szCs w:val="28"/>
    </w:rPr>
  </w:style>
  <w:style w:type="character" w:styleId="Numerstrony">
    <w:name w:val="page number"/>
    <w:basedOn w:val="Domylnaczcionkaakapitu"/>
    <w:qFormat/>
    <w:rsid w:val="005053BC"/>
  </w:style>
  <w:style w:type="character" w:customStyle="1" w:styleId="akapitdomyslny1">
    <w:name w:val="akapitdomyslny1"/>
    <w:basedOn w:val="Domylnaczcionkaakapitu"/>
    <w:qFormat/>
    <w:rsid w:val="00103A8B"/>
  </w:style>
  <w:style w:type="character" w:customStyle="1" w:styleId="BodyTextChar">
    <w:name w:val="Body Text Char"/>
    <w:qFormat/>
    <w:locked/>
    <w:rsid w:val="001E0F1D"/>
    <w:rPr>
      <w:rFonts w:ascii="Arial" w:hAnsi="Arial" w:cs="Arial"/>
      <w:sz w:val="24"/>
      <w:szCs w:val="24"/>
      <w:lang w:val="pl-PL" w:eastAsia="pl-PL" w:bidi="ar-SA"/>
    </w:rPr>
  </w:style>
  <w:style w:type="character" w:styleId="UyteHipercze">
    <w:name w:val="FollowedHyperlink"/>
    <w:qFormat/>
    <w:rsid w:val="00CC5D98"/>
    <w:rPr>
      <w:color w:val="800080"/>
      <w:u w:val="single"/>
    </w:rPr>
  </w:style>
  <w:style w:type="character" w:customStyle="1" w:styleId="Nagwek4Znak">
    <w:name w:val="Nagłówek 4 Znak"/>
    <w:link w:val="Nagwek4"/>
    <w:qFormat/>
    <w:rsid w:val="00D54ACB"/>
    <w:rPr>
      <w:b/>
      <w:bCs/>
      <w:sz w:val="28"/>
      <w:szCs w:val="28"/>
    </w:rPr>
  </w:style>
  <w:style w:type="character" w:customStyle="1" w:styleId="Nagwek5Znak">
    <w:name w:val="Nagłówek 5 Znak"/>
    <w:link w:val="Nagwek5"/>
    <w:qFormat/>
    <w:rsid w:val="00D54ACB"/>
    <w:rPr>
      <w:rFonts w:ascii="Arial" w:hAnsi="Arial" w:cs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qFormat/>
    <w:rsid w:val="00D54ACB"/>
    <w:rPr>
      <w:b/>
      <w:bCs/>
      <w:sz w:val="22"/>
      <w:szCs w:val="22"/>
    </w:rPr>
  </w:style>
  <w:style w:type="character" w:customStyle="1" w:styleId="Nagwek7Znak">
    <w:name w:val="Nagłówek 7 Znak"/>
    <w:link w:val="Nagwek7"/>
    <w:qFormat/>
    <w:rsid w:val="00D54ACB"/>
    <w:rPr>
      <w:sz w:val="24"/>
      <w:szCs w:val="24"/>
    </w:rPr>
  </w:style>
  <w:style w:type="character" w:customStyle="1" w:styleId="Nagwek8Znak">
    <w:name w:val="Nagłówek 8 Znak"/>
    <w:link w:val="Nagwek8"/>
    <w:qFormat/>
    <w:rsid w:val="00D54ACB"/>
    <w:rPr>
      <w:i/>
      <w:iCs/>
      <w:sz w:val="24"/>
      <w:szCs w:val="24"/>
    </w:rPr>
  </w:style>
  <w:style w:type="character" w:customStyle="1" w:styleId="Nagwek9Znak">
    <w:name w:val="Nagłówek 9 Znak"/>
    <w:link w:val="Nagwek9"/>
    <w:qFormat/>
    <w:rsid w:val="00D54ACB"/>
    <w:rPr>
      <w:rFonts w:ascii="Arial" w:hAnsi="Arial" w:cs="Arial"/>
      <w:sz w:val="22"/>
      <w:szCs w:val="22"/>
    </w:rPr>
  </w:style>
  <w:style w:type="character" w:customStyle="1" w:styleId="TekstpodstawowywcityZnak">
    <w:name w:val="Tekst podstawowy wcięty Znak"/>
    <w:link w:val="Tekstpodstawowywcity"/>
    <w:qFormat/>
    <w:rsid w:val="00D54ACB"/>
    <w:rPr>
      <w:rFonts w:ascii="Arial" w:hAnsi="Arial" w:cs="Arial"/>
      <w:sz w:val="24"/>
      <w:szCs w:val="24"/>
    </w:rPr>
  </w:style>
  <w:style w:type="character" w:customStyle="1" w:styleId="TekstdymkaZnak">
    <w:name w:val="Tekst dymka Znak"/>
    <w:link w:val="Tekstdymka"/>
    <w:semiHidden/>
    <w:qFormat/>
    <w:rsid w:val="00D54ACB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qFormat/>
    <w:rsid w:val="00D54ACB"/>
    <w:rPr>
      <w:b/>
      <w:bCs/>
      <w:sz w:val="24"/>
      <w:szCs w:val="24"/>
    </w:rPr>
  </w:style>
  <w:style w:type="character" w:customStyle="1" w:styleId="Tekstpodstawowy3Znak">
    <w:name w:val="Tekst podstawowy 3 Znak"/>
    <w:link w:val="Tekstpodstawowy3"/>
    <w:qFormat/>
    <w:rsid w:val="00D54ACB"/>
    <w:rPr>
      <w:rFonts w:ascii="Arial" w:hAnsi="Arial" w:cs="Arial"/>
      <w:sz w:val="16"/>
      <w:szCs w:val="16"/>
    </w:rPr>
  </w:style>
  <w:style w:type="character" w:customStyle="1" w:styleId="PodtytuZnak">
    <w:name w:val="Podtytuł Znak"/>
    <w:link w:val="Podtytu"/>
    <w:qFormat/>
    <w:rsid w:val="00D54ACB"/>
    <w:rPr>
      <w:sz w:val="24"/>
      <w:szCs w:val="24"/>
    </w:rPr>
  </w:style>
  <w:style w:type="character" w:customStyle="1" w:styleId="TekstprzypisukocowegoZnak">
    <w:name w:val="Tekst przypisu końcowego Znak"/>
    <w:link w:val="Tekstprzypisukocowego"/>
    <w:semiHidden/>
    <w:qFormat/>
    <w:rsid w:val="00D54ACB"/>
    <w:rPr>
      <w:rFonts w:ascii="Arial" w:hAnsi="Arial" w:cs="Arial"/>
    </w:rPr>
  </w:style>
  <w:style w:type="character" w:customStyle="1" w:styleId="Tekstpodstawowywcity3Znak">
    <w:name w:val="Tekst podstawowy wcięty 3 Znak"/>
    <w:link w:val="Tekstpodstawowywcity3"/>
    <w:qFormat/>
    <w:rsid w:val="00D54ACB"/>
    <w:rPr>
      <w:rFonts w:ascii="Arial" w:hAnsi="Arial" w:cs="Arial"/>
      <w:sz w:val="16"/>
      <w:szCs w:val="16"/>
    </w:rPr>
  </w:style>
  <w:style w:type="character" w:customStyle="1" w:styleId="Tekstpodstawowywcity2Znak">
    <w:name w:val="Tekst podstawowy wcięty 2 Znak"/>
    <w:link w:val="Tekstpodstawowywcity2"/>
    <w:qFormat/>
    <w:rsid w:val="00D54ACB"/>
    <w:rPr>
      <w:rFonts w:ascii="Arial" w:hAnsi="Arial" w:cs="Arial"/>
      <w:sz w:val="24"/>
      <w:szCs w:val="24"/>
    </w:rPr>
  </w:style>
  <w:style w:type="character" w:customStyle="1" w:styleId="TematkomentarzaZnak">
    <w:name w:val="Temat komentarza Znak"/>
    <w:link w:val="Tematkomentarza"/>
    <w:semiHidden/>
    <w:qFormat/>
    <w:rsid w:val="00D54ACB"/>
    <w:rPr>
      <w:rFonts w:ascii="Arial" w:hAnsi="Arial" w:cs="Arial"/>
      <w:b/>
      <w:bCs/>
    </w:rPr>
  </w:style>
  <w:style w:type="character" w:customStyle="1" w:styleId="HTML-wstpniesformatowanyZnak">
    <w:name w:val="HTML - wstępnie sformatowany Znak"/>
    <w:qFormat/>
    <w:rsid w:val="00D54ACB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qFormat/>
    <w:rsid w:val="00D54ACB"/>
    <w:rPr>
      <w:rFonts w:ascii="Courier New" w:hAnsi="Courier New" w:cs="Courier New"/>
    </w:rPr>
  </w:style>
  <w:style w:type="character" w:customStyle="1" w:styleId="Nierozpoznanawzmianka1">
    <w:name w:val="Nierozpoznana wzmianka1"/>
    <w:uiPriority w:val="99"/>
    <w:semiHidden/>
    <w:unhideWhenUsed/>
    <w:qFormat/>
    <w:rsid w:val="00A90F09"/>
    <w:rPr>
      <w:color w:val="605E5C"/>
      <w:shd w:val="clear" w:color="auto" w:fill="E1DFDD"/>
    </w:rPr>
  </w:style>
  <w:style w:type="character" w:customStyle="1" w:styleId="AkapitzlistZnak">
    <w:name w:val="Akapit z listą Znak"/>
    <w:aliases w:val="CW_Lista Znak,Wypunktowanie Znak,L1 Znak,Numerowanie Znak,Akapit z listą BS Znak,wypunktowanie Znak,&gt;&gt;&gt; Akapit &gt; lista / 1 st. [ctrl + num 6]  2-3 st. [tab] Znak,ps_akapit_z_lista Znak,Podsis rysunku Znak,lp1 Znak,Bullet List Znak"/>
    <w:link w:val="Akapitzlist"/>
    <w:qFormat/>
    <w:locked/>
    <w:rsid w:val="00B63566"/>
    <w:rPr>
      <w:rFonts w:eastAsia="Calibri"/>
      <w:sz w:val="24"/>
      <w:szCs w:val="24"/>
      <w:lang w:eastAsia="en-US"/>
    </w:rPr>
  </w:style>
  <w:style w:type="character" w:customStyle="1" w:styleId="TekstprzypisudolnegoZnak">
    <w:name w:val="Tekst przypisu dolnego Znak"/>
    <w:basedOn w:val="Domylnaczcionkaakapitu"/>
    <w:uiPriority w:val="99"/>
    <w:qFormat/>
    <w:rsid w:val="0081335E"/>
  </w:style>
  <w:style w:type="character" w:customStyle="1" w:styleId="FootnoteCharacters">
    <w:name w:val="Footnote Characters"/>
    <w:uiPriority w:val="99"/>
    <w:qFormat/>
    <w:rsid w:val="0081335E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qFormat/>
    <w:rsid w:val="0081335E"/>
    <w:rPr>
      <w:sz w:val="22"/>
      <w:szCs w:val="22"/>
      <w:lang w:val="en-US" w:eastAsia="en-US"/>
    </w:rPr>
  </w:style>
  <w:style w:type="character" w:customStyle="1" w:styleId="AkapitzlistZnak1">
    <w:name w:val="Akapit z listą Znak1"/>
    <w:aliases w:val="CW_Lista Znak1,Wypunktowanie Znak1,L1 Znak1,Numerowanie Znak1,Akapit z listą BS Znak1,wypunktowanie Znak1,Podsis rysunku Znak1,Akapit z listą numerowaną Znak1,lp1 Znak1,Bullet List Znak1,FooterText Znak1,numbered Znak1,列出段落 Znak"/>
    <w:uiPriority w:val="34"/>
    <w:qFormat/>
    <w:locked/>
    <w:rsid w:val="00F51F4F"/>
    <w:rPr>
      <w:sz w:val="22"/>
      <w:lang w:val="pl-PL" w:eastAsia="en-US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C5318F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qFormat/>
    <w:rsid w:val="00037A97"/>
    <w:rPr>
      <w:color w:val="605E5C"/>
      <w:shd w:val="clear" w:color="auto" w:fill="E1DFDD"/>
    </w:rPr>
  </w:style>
  <w:style w:type="character" w:customStyle="1" w:styleId="lrzxr">
    <w:name w:val="lrzxr"/>
    <w:basedOn w:val="Domylnaczcionkaakapitu"/>
    <w:qFormat/>
    <w:rsid w:val="000440C3"/>
  </w:style>
  <w:style w:type="character" w:customStyle="1" w:styleId="Znakiprzypiswdolnych">
    <w:name w:val="Znaki przypisów dolnych"/>
    <w:qFormat/>
    <w:rsid w:val="008E39C4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F76CE5"/>
  </w:style>
  <w:style w:type="character" w:customStyle="1" w:styleId="findhit">
    <w:name w:val="findhit"/>
    <w:basedOn w:val="Domylnaczcionkaakapitu"/>
    <w:qFormat/>
    <w:rsid w:val="00F76CE5"/>
  </w:style>
  <w:style w:type="character" w:customStyle="1" w:styleId="eop">
    <w:name w:val="eop"/>
    <w:basedOn w:val="Domylnaczcionkaakapitu"/>
    <w:qFormat/>
    <w:rsid w:val="00F76CE5"/>
  </w:style>
  <w:style w:type="character" w:customStyle="1" w:styleId="Nierozpoznanawzmianka4">
    <w:name w:val="Nierozpoznana wzmianka4"/>
    <w:basedOn w:val="Domylnaczcionkaakapitu"/>
    <w:uiPriority w:val="99"/>
    <w:semiHidden/>
    <w:unhideWhenUsed/>
    <w:qFormat/>
    <w:rsid w:val="009A7545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qFormat/>
    <w:rsid w:val="003432A6"/>
    <w:rPr>
      <w:color w:val="605E5C"/>
      <w:shd w:val="clear" w:color="auto" w:fill="E1DFDD"/>
    </w:rPr>
  </w:style>
  <w:style w:type="character" w:customStyle="1" w:styleId="xxxxapple-converted-space">
    <w:name w:val="x_x_xxapple-converted-space"/>
    <w:basedOn w:val="Domylnaczcionkaakapitu"/>
    <w:qFormat/>
    <w:rsid w:val="001C40CC"/>
  </w:style>
  <w:style w:type="character" w:customStyle="1" w:styleId="ListLabel1">
    <w:name w:val="ListLabel 1"/>
    <w:qFormat/>
    <w:rPr>
      <w:rFonts w:cs="Times New Roman"/>
      <w:color w:val="auto"/>
    </w:rPr>
  </w:style>
  <w:style w:type="character" w:customStyle="1" w:styleId="ListLabel2">
    <w:name w:val="ListLabel 2"/>
    <w:qFormat/>
    <w:rPr>
      <w:rFonts w:cs="Times New Roman"/>
      <w:b w:val="0"/>
      <w:bCs w:val="0"/>
      <w:color w:val="auto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  <w:i w:val="0"/>
      <w:iCs w:val="0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  <w:b/>
      <w:bCs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eastAsia="Times New Roman" w:cs="Times New Roman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Times New Roman"/>
      <w:b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cs="Times New Roman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Times New Roman" w:hAnsi="Times New Roman" w:cs="Times New Roman"/>
    </w:rPr>
  </w:style>
  <w:style w:type="character" w:customStyle="1" w:styleId="ListLabel56">
    <w:name w:val="ListLabel 56"/>
    <w:qFormat/>
    <w:rPr>
      <w:rFonts w:eastAsia="Times New Roman"/>
    </w:rPr>
  </w:style>
  <w:style w:type="character" w:customStyle="1" w:styleId="ListLabel57">
    <w:name w:val="ListLabel 57"/>
    <w:qFormat/>
    <w:rPr>
      <w:rFonts w:eastAsia="Times New Roman" w:cs="Times New Roman"/>
      <w:b/>
      <w:bCs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Times New Roman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eastAsia="Times New Roman" w:cs="Times New Roman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b w:val="0"/>
    </w:rPr>
  </w:style>
  <w:style w:type="character" w:customStyle="1" w:styleId="ListLabel77">
    <w:name w:val="ListLabel 77"/>
    <w:qFormat/>
    <w:rPr>
      <w:rFonts w:cs="Times New Roman"/>
      <w:strike w:val="0"/>
      <w:dstrike w:val="0"/>
      <w:sz w:val="24"/>
      <w:szCs w:val="24"/>
      <w:u w:val="none"/>
      <w:effect w:val="none"/>
    </w:rPr>
  </w:style>
  <w:style w:type="character" w:customStyle="1" w:styleId="ListLabel78">
    <w:name w:val="ListLabel 78"/>
    <w:qFormat/>
    <w:rPr>
      <w:b w:val="0"/>
      <w:i w:val="0"/>
    </w:rPr>
  </w:style>
  <w:style w:type="character" w:customStyle="1" w:styleId="ListLabel79">
    <w:name w:val="ListLabel 79"/>
    <w:qFormat/>
    <w:rPr>
      <w:b w:val="0"/>
      <w:bCs/>
      <w:w w:val="103"/>
      <w:sz w:val="24"/>
      <w:szCs w:val="24"/>
    </w:rPr>
  </w:style>
  <w:style w:type="character" w:customStyle="1" w:styleId="ListLabel80">
    <w:name w:val="ListLabel 80"/>
    <w:qFormat/>
    <w:rPr>
      <w:rFonts w:cs="Times New Roman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  <w:b w:val="0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  <w:b w:val="0"/>
      <w:bCs w:val="0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  <w:b/>
    </w:rPr>
  </w:style>
  <w:style w:type="character" w:customStyle="1" w:styleId="ListLabel98">
    <w:name w:val="ListLabel 98"/>
    <w:qFormat/>
    <w:rPr>
      <w:rFonts w:cs="Times New Roman"/>
      <w:b/>
    </w:rPr>
  </w:style>
  <w:style w:type="character" w:customStyle="1" w:styleId="ListLabel99">
    <w:name w:val="ListLabel 99"/>
    <w:qFormat/>
    <w:rPr>
      <w:rFonts w:cs="Times New Roman"/>
      <w:b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  <w:color w:val="auto"/>
    </w:rPr>
  </w:style>
  <w:style w:type="character" w:customStyle="1" w:styleId="ListLabel107">
    <w:name w:val="ListLabel 107"/>
    <w:qFormat/>
    <w:rPr>
      <w:rFonts w:cs="Times New Roman"/>
      <w:color w:val="auto"/>
    </w:rPr>
  </w:style>
  <w:style w:type="character" w:customStyle="1" w:styleId="ListLabel108">
    <w:name w:val="ListLabel 108"/>
    <w:qFormat/>
    <w:rPr>
      <w:rFonts w:cs="Times New Roman"/>
      <w:b w:val="0"/>
      <w:bCs w:val="0"/>
      <w:color w:val="auto"/>
    </w:rPr>
  </w:style>
  <w:style w:type="character" w:customStyle="1" w:styleId="ListLabel109">
    <w:name w:val="ListLabel 109"/>
    <w:qFormat/>
    <w:rPr>
      <w:rFonts w:cs="Times New Roman"/>
    </w:rPr>
  </w:style>
  <w:style w:type="character" w:customStyle="1" w:styleId="ListLabel110">
    <w:name w:val="ListLabel 110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11">
    <w:name w:val="ListLabel 111"/>
    <w:qFormat/>
    <w:rPr>
      <w:rFonts w:cs="Times New Roman"/>
    </w:rPr>
  </w:style>
  <w:style w:type="character" w:customStyle="1" w:styleId="ListLabel112">
    <w:name w:val="ListLabel 112"/>
    <w:qFormat/>
    <w:rPr>
      <w:rFonts w:cs="Times New Roman"/>
    </w:rPr>
  </w:style>
  <w:style w:type="character" w:customStyle="1" w:styleId="ListLabel113">
    <w:name w:val="ListLabel 113"/>
    <w:qFormat/>
    <w:rPr>
      <w:rFonts w:cs="Times New Roman"/>
    </w:rPr>
  </w:style>
  <w:style w:type="character" w:customStyle="1" w:styleId="ListLabel114">
    <w:name w:val="ListLabel 114"/>
    <w:qFormat/>
    <w:rPr>
      <w:rFonts w:cs="Times New Roman"/>
    </w:rPr>
  </w:style>
  <w:style w:type="character" w:customStyle="1" w:styleId="ListLabel115">
    <w:name w:val="ListLabel 115"/>
    <w:qFormat/>
    <w:rPr>
      <w:rFonts w:eastAsia="Times New Roman" w:cs="Times New Roman"/>
      <w:w w:val="99"/>
      <w:sz w:val="22"/>
      <w:szCs w:val="22"/>
      <w:lang w:val="pl-PL" w:eastAsia="en-US" w:bidi="ar-SA"/>
    </w:rPr>
  </w:style>
  <w:style w:type="character" w:customStyle="1" w:styleId="ListLabel116">
    <w:name w:val="ListLabel 116"/>
    <w:qFormat/>
    <w:rPr>
      <w:rFonts w:eastAsia="Times New Roman" w:cs="Times New Roman"/>
      <w:w w:val="99"/>
      <w:sz w:val="24"/>
      <w:szCs w:val="24"/>
      <w:lang w:val="pl-PL" w:eastAsia="en-US" w:bidi="ar-SA"/>
    </w:rPr>
  </w:style>
  <w:style w:type="character" w:customStyle="1" w:styleId="ListLabel117">
    <w:name w:val="ListLabel 117"/>
    <w:qFormat/>
    <w:rPr>
      <w:lang w:val="pl-PL" w:eastAsia="en-US" w:bidi="ar-SA"/>
    </w:rPr>
  </w:style>
  <w:style w:type="character" w:customStyle="1" w:styleId="ListLabel118">
    <w:name w:val="ListLabel 118"/>
    <w:qFormat/>
    <w:rPr>
      <w:lang w:val="pl-PL" w:eastAsia="en-US" w:bidi="ar-SA"/>
    </w:rPr>
  </w:style>
  <w:style w:type="character" w:customStyle="1" w:styleId="ListLabel119">
    <w:name w:val="ListLabel 119"/>
    <w:qFormat/>
    <w:rPr>
      <w:lang w:val="pl-PL" w:eastAsia="en-US" w:bidi="ar-SA"/>
    </w:rPr>
  </w:style>
  <w:style w:type="character" w:customStyle="1" w:styleId="ListLabel120">
    <w:name w:val="ListLabel 120"/>
    <w:qFormat/>
    <w:rPr>
      <w:lang w:val="pl-PL" w:eastAsia="en-US" w:bidi="ar-SA"/>
    </w:rPr>
  </w:style>
  <w:style w:type="character" w:customStyle="1" w:styleId="ListLabel121">
    <w:name w:val="ListLabel 121"/>
    <w:qFormat/>
    <w:rPr>
      <w:lang w:val="pl-PL" w:eastAsia="en-US" w:bidi="ar-SA"/>
    </w:rPr>
  </w:style>
  <w:style w:type="character" w:customStyle="1" w:styleId="ListLabel122">
    <w:name w:val="ListLabel 122"/>
    <w:qFormat/>
    <w:rPr>
      <w:lang w:val="pl-PL" w:eastAsia="en-US" w:bidi="ar-SA"/>
    </w:rPr>
  </w:style>
  <w:style w:type="character" w:customStyle="1" w:styleId="ListLabel123">
    <w:name w:val="ListLabel 123"/>
    <w:qFormat/>
    <w:rPr>
      <w:lang w:val="pl-PL" w:eastAsia="en-US" w:bidi="ar-SA"/>
    </w:rPr>
  </w:style>
  <w:style w:type="character" w:customStyle="1" w:styleId="ListLabel124">
    <w:name w:val="ListLabel 124"/>
    <w:qFormat/>
    <w:rPr>
      <w:rFonts w:cs="Times New Roman"/>
      <w:b w:val="0"/>
      <w:bCs w:val="0"/>
      <w:color w:val="auto"/>
    </w:rPr>
  </w:style>
  <w:style w:type="character" w:customStyle="1" w:styleId="ListLabel125">
    <w:name w:val="ListLabel 125"/>
    <w:qFormat/>
    <w:rPr>
      <w:rFonts w:cs="Times New Roman"/>
      <w:b w:val="0"/>
      <w:i w:val="0"/>
      <w:iCs w:val="0"/>
      <w:sz w:val="24"/>
      <w:szCs w:val="24"/>
      <w:u w:val="none"/>
    </w:rPr>
  </w:style>
  <w:style w:type="character" w:customStyle="1" w:styleId="ListLabel126">
    <w:name w:val="ListLabel 126"/>
    <w:qFormat/>
    <w:rPr>
      <w:rFonts w:eastAsia="Times New Roman" w:cs="Times New Roman"/>
      <w:b w:val="0"/>
      <w:bCs w:val="0"/>
      <w:i w:val="0"/>
      <w:iCs w:val="0"/>
    </w:rPr>
  </w:style>
  <w:style w:type="character" w:customStyle="1" w:styleId="ListLabel127">
    <w:name w:val="ListLabel 127"/>
    <w:qFormat/>
    <w:rPr>
      <w:color w:val="auto"/>
    </w:rPr>
  </w:style>
  <w:style w:type="character" w:customStyle="1" w:styleId="ListLabel128">
    <w:name w:val="ListLabel 128"/>
    <w:qFormat/>
    <w:rPr>
      <w:rFonts w:cs="Times New Roman"/>
      <w:iCs/>
      <w:sz w:val="24"/>
      <w:szCs w:val="24"/>
    </w:rPr>
  </w:style>
  <w:style w:type="character" w:customStyle="1" w:styleId="ListLabel129">
    <w:name w:val="ListLabel 129"/>
    <w:qFormat/>
    <w:rPr>
      <w:rFonts w:cs="Times New Roman"/>
      <w:b w:val="0"/>
      <w:bCs w:val="0"/>
      <w:color w:val="auto"/>
    </w:rPr>
  </w:style>
  <w:style w:type="character" w:customStyle="1" w:styleId="ListLabel130">
    <w:name w:val="ListLabel 130"/>
    <w:qFormat/>
    <w:rPr>
      <w:rFonts w:eastAsia="Times New Roman"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  <w:i w:val="0"/>
      <w:iCs w:val="0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Times New Roman"/>
    </w:rPr>
  </w:style>
  <w:style w:type="character" w:customStyle="1" w:styleId="ListLabel135">
    <w:name w:val="ListLabel 135"/>
    <w:qFormat/>
    <w:rPr>
      <w:rFonts w:cs="Times New Roman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cs="Times New Roman"/>
    </w:rPr>
  </w:style>
  <w:style w:type="character" w:customStyle="1" w:styleId="ListLabel138">
    <w:name w:val="ListLabel 138"/>
    <w:qFormat/>
    <w:rPr>
      <w:rFonts w:cs="Times New Roman"/>
      <w:sz w:val="24"/>
      <w:szCs w:val="24"/>
    </w:rPr>
  </w:style>
  <w:style w:type="character" w:customStyle="1" w:styleId="ListLabel139">
    <w:name w:val="ListLabel 139"/>
    <w:qFormat/>
    <w:rPr>
      <w:rFonts w:eastAsia="Times New Roman" w:cs="Times New Roman"/>
      <w:sz w:val="24"/>
      <w:szCs w:val="24"/>
      <w:lang w:val="x-none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Courier New"/>
    </w:rPr>
  </w:style>
  <w:style w:type="character" w:customStyle="1" w:styleId="ListLabel142">
    <w:name w:val="ListLabel 142"/>
    <w:qFormat/>
    <w:rPr>
      <w:rFonts w:eastAsia="Times New Roman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Wingdings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Courier New"/>
    </w:rPr>
  </w:style>
  <w:style w:type="character" w:customStyle="1" w:styleId="ListLabel148">
    <w:name w:val="ListLabel 148"/>
    <w:qFormat/>
    <w:rPr>
      <w:rFonts w:cs="Wingdings"/>
    </w:rPr>
  </w:style>
  <w:style w:type="character" w:customStyle="1" w:styleId="ListLabel149">
    <w:name w:val="ListLabel 149"/>
    <w:qFormat/>
    <w:rPr>
      <w:b w:val="0"/>
      <w:bCs/>
    </w:rPr>
  </w:style>
  <w:style w:type="character" w:customStyle="1" w:styleId="ListLabel150">
    <w:name w:val="ListLabel 150"/>
    <w:qFormat/>
    <w:rPr>
      <w:rFonts w:cs="Times New Roman"/>
      <w:b w:val="0"/>
      <w:sz w:val="24"/>
      <w:szCs w:val="24"/>
      <w:lang w:val="x-none"/>
    </w:rPr>
  </w:style>
  <w:style w:type="character" w:customStyle="1" w:styleId="ListLabel151">
    <w:name w:val="ListLabel 151"/>
    <w:qFormat/>
    <w:rPr>
      <w:rFonts w:cs="Times New Roman"/>
      <w:b w:val="0"/>
      <w:color w:val="auto"/>
      <w:sz w:val="24"/>
      <w:szCs w:val="24"/>
      <w:lang w:val="x-none"/>
    </w:rPr>
  </w:style>
  <w:style w:type="character" w:customStyle="1" w:styleId="ListLabel152">
    <w:name w:val="ListLabel 152"/>
    <w:qFormat/>
    <w:rPr>
      <w:rFonts w:cs="Times New Roman"/>
      <w:sz w:val="24"/>
      <w:szCs w:val="24"/>
      <w:lang w:val="x-none"/>
    </w:rPr>
  </w:style>
  <w:style w:type="character" w:customStyle="1" w:styleId="ListLabel153">
    <w:name w:val="ListLabel 153"/>
    <w:qFormat/>
    <w:rPr>
      <w:rFonts w:cs="Times New Roman"/>
      <w:sz w:val="24"/>
      <w:szCs w:val="24"/>
    </w:rPr>
  </w:style>
  <w:style w:type="character" w:customStyle="1" w:styleId="ListLabel154">
    <w:name w:val="ListLabel 154"/>
    <w:qFormat/>
    <w:rPr>
      <w:rFonts w:eastAsia="Times New Roman" w:cs="Times New Roman"/>
      <w:b/>
      <w:color w:val="auto"/>
      <w:sz w:val="24"/>
      <w:szCs w:val="24"/>
      <w:lang w:val="x-none"/>
    </w:rPr>
  </w:style>
  <w:style w:type="character" w:customStyle="1" w:styleId="ListLabel155">
    <w:name w:val="ListLabel 155"/>
    <w:qFormat/>
    <w:rPr>
      <w:rFonts w:eastAsia="Times New Roman" w:cs="Times New Roman"/>
    </w:rPr>
  </w:style>
  <w:style w:type="character" w:customStyle="1" w:styleId="ListLabel156">
    <w:name w:val="ListLabel 156"/>
    <w:qFormat/>
    <w:rPr>
      <w:rFonts w:cs="Times New Roman"/>
      <w:sz w:val="24"/>
      <w:szCs w:val="24"/>
      <w:lang w:val="x-none"/>
    </w:rPr>
  </w:style>
  <w:style w:type="character" w:customStyle="1" w:styleId="ListLabel157">
    <w:name w:val="ListLabel 157"/>
    <w:qFormat/>
    <w:rPr>
      <w:rFonts w:cs="Times New Roman"/>
      <w:b w:val="0"/>
      <w:color w:val="auto"/>
      <w:sz w:val="24"/>
      <w:szCs w:val="24"/>
      <w:lang w:val="x-none"/>
    </w:rPr>
  </w:style>
  <w:style w:type="character" w:customStyle="1" w:styleId="ListLabel158">
    <w:name w:val="ListLabel 158"/>
    <w:qFormat/>
    <w:rPr>
      <w:b/>
      <w:bCs w:val="0"/>
    </w:rPr>
  </w:style>
  <w:style w:type="character" w:customStyle="1" w:styleId="ListLabel159">
    <w:name w:val="ListLabel 159"/>
    <w:qFormat/>
    <w:rPr>
      <w:rFonts w:cs="Courier New"/>
    </w:rPr>
  </w:style>
  <w:style w:type="character" w:customStyle="1" w:styleId="ListLabel160">
    <w:name w:val="ListLabel 160"/>
    <w:qFormat/>
    <w:rPr>
      <w:rFonts w:cs="Courier New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cs="Courier New"/>
    </w:rPr>
  </w:style>
  <w:style w:type="character" w:customStyle="1" w:styleId="ListLabel164">
    <w:name w:val="ListLabel 164"/>
    <w:qFormat/>
    <w:rPr>
      <w:rFonts w:cs="Times New Roman"/>
      <w:sz w:val="24"/>
      <w:szCs w:val="24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Courier New"/>
    </w:rPr>
  </w:style>
  <w:style w:type="character" w:customStyle="1" w:styleId="ListLabel167">
    <w:name w:val="ListLabel 167"/>
    <w:qFormat/>
    <w:rPr>
      <w:rFonts w:cs="Wingdings"/>
    </w:rPr>
  </w:style>
  <w:style w:type="character" w:customStyle="1" w:styleId="ListLabel168">
    <w:name w:val="ListLabel 168"/>
    <w:qFormat/>
    <w:rPr>
      <w:rFonts w:cs="Symbol"/>
    </w:rPr>
  </w:style>
  <w:style w:type="character" w:customStyle="1" w:styleId="ListLabel169">
    <w:name w:val="ListLabel 169"/>
    <w:qFormat/>
    <w:rPr>
      <w:rFonts w:cs="Courier New"/>
    </w:rPr>
  </w:style>
  <w:style w:type="character" w:customStyle="1" w:styleId="ListLabel170">
    <w:name w:val="ListLabel 170"/>
    <w:qFormat/>
    <w:rPr>
      <w:rFonts w:cs="Wingdings"/>
    </w:rPr>
  </w:style>
  <w:style w:type="character" w:customStyle="1" w:styleId="ListLabel171">
    <w:name w:val="ListLabel 171"/>
    <w:qFormat/>
    <w:rPr>
      <w:rFonts w:ascii="Garamond" w:hAnsi="Garamond" w:cs="Garamond"/>
      <w:b/>
      <w:bCs/>
      <w:sz w:val="20"/>
      <w:szCs w:val="20"/>
      <w:lang w:val="pt-BR"/>
    </w:rPr>
  </w:style>
  <w:style w:type="character" w:customStyle="1" w:styleId="ListLabel172">
    <w:name w:val="ListLabel 172"/>
    <w:qFormat/>
    <w:rPr>
      <w:rFonts w:ascii="Garamond" w:hAnsi="Garamond"/>
      <w:b/>
      <w:sz w:val="20"/>
      <w:szCs w:val="20"/>
      <w:lang w:val="pt-BR"/>
    </w:rPr>
  </w:style>
  <w:style w:type="character" w:customStyle="1" w:styleId="ListLabel173">
    <w:name w:val="ListLabel 173"/>
    <w:qFormat/>
  </w:style>
  <w:style w:type="character" w:customStyle="1" w:styleId="ListLabel174">
    <w:name w:val="ListLabel 174"/>
    <w:qFormat/>
    <w:rPr>
      <w:lang w:val="pt-BR"/>
    </w:rPr>
  </w:style>
  <w:style w:type="character" w:customStyle="1" w:styleId="ListLabel175">
    <w:name w:val="ListLabel 175"/>
    <w:qFormat/>
    <w:rPr>
      <w:color w:val="0000FF"/>
      <w:u w:val="single"/>
    </w:rPr>
  </w:style>
  <w:style w:type="character" w:customStyle="1" w:styleId="ListLabel176">
    <w:name w:val="ListLabel 176"/>
    <w:qFormat/>
    <w:rPr>
      <w:i/>
      <w:iCs/>
    </w:rPr>
  </w:style>
  <w:style w:type="character" w:customStyle="1" w:styleId="ListLabel177">
    <w:name w:val="ListLabel 177"/>
    <w:qFormat/>
    <w:rPr>
      <w:rFonts w:ascii="Times New Roman" w:hAnsi="Times New Roman" w:cs="Arial"/>
      <w:i/>
      <w:iCs/>
    </w:rPr>
  </w:style>
  <w:style w:type="character" w:customStyle="1" w:styleId="ListLabel178">
    <w:name w:val="ListLabel 178"/>
    <w:qFormat/>
    <w:rPr>
      <w:b/>
      <w:i/>
      <w:sz w:val="22"/>
      <w:szCs w:val="22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79">
    <w:name w:val="ListLabel 179"/>
    <w:qFormat/>
    <w:rPr>
      <w:color w:val="000000" w:themeColor="text1"/>
      <w:sz w:val="22"/>
      <w:szCs w:val="22"/>
      <w:highlight w:val="yellow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AR PL SungtiL GB" w:hAnsi="Liberation Sans" w:cs="Lohit Devanagari"/>
      <w:sz w:val="28"/>
      <w:szCs w:val="28"/>
    </w:rPr>
  </w:style>
  <w:style w:type="paragraph" w:styleId="Tekstpodstawowy">
    <w:name w:val="Body Text"/>
    <w:basedOn w:val="Normalny"/>
    <w:link w:val="TekstpodstawowyZnak"/>
    <w:qFormat/>
    <w:pPr>
      <w:spacing w:line="360" w:lineRule="auto"/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rPr>
      <w:b/>
      <w:bCs/>
      <w:sz w:val="20"/>
      <w:szCs w:val="20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sz w:val="24"/>
      <w:szCs w:val="24"/>
    </w:rPr>
  </w:style>
  <w:style w:type="paragraph" w:styleId="Nagwek">
    <w:name w:val="header"/>
    <w:aliases w:val="Nagłówek strony,Nagłówek strony1,Nagłówek strony11,Nagłówek strony11 Znak Znak,Nagłówek tabeli"/>
    <w:basedOn w:val="Normalny"/>
    <w:link w:val="NagwekZnak"/>
    <w:uiPriority w:val="99"/>
    <w:pPr>
      <w:tabs>
        <w:tab w:val="center" w:pos="4536"/>
        <w:tab w:val="right" w:pos="9072"/>
      </w:tabs>
      <w:spacing w:line="360" w:lineRule="auto"/>
    </w:pPr>
    <w:rPr>
      <w:rFonts w:ascii="Arial" w:hAnsi="Arial" w:cs="Arial"/>
    </w:rPr>
  </w:style>
  <w:style w:type="paragraph" w:styleId="Tekstpodstawowywcity">
    <w:name w:val="Body Text Indent"/>
    <w:basedOn w:val="Normalny"/>
    <w:link w:val="TekstpodstawowywcityZnak"/>
    <w:pPr>
      <w:spacing w:after="120" w:line="360" w:lineRule="auto"/>
      <w:ind w:left="283"/>
    </w:pPr>
    <w:rPr>
      <w:rFonts w:ascii="Arial" w:hAnsi="Arial" w:cs="Arial"/>
    </w:rPr>
  </w:style>
  <w:style w:type="paragraph" w:customStyle="1" w:styleId="BodyText22">
    <w:name w:val="Body Text 22"/>
    <w:basedOn w:val="Normalny"/>
    <w:qFormat/>
    <w:pPr>
      <w:spacing w:line="360" w:lineRule="auto"/>
      <w:jc w:val="both"/>
    </w:pPr>
    <w:rPr>
      <w:sz w:val="26"/>
      <w:szCs w:val="26"/>
    </w:rPr>
  </w:style>
  <w:style w:type="paragraph" w:styleId="Tekstdymka">
    <w:name w:val="Balloon Text"/>
    <w:basedOn w:val="Normalny"/>
    <w:link w:val="TekstdymkaZnak"/>
    <w:semiHidden/>
    <w:qFormat/>
    <w:pPr>
      <w:spacing w:line="360" w:lineRule="auto"/>
    </w:pPr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Pr>
      <w:b/>
      <w:bCs/>
    </w:rPr>
  </w:style>
  <w:style w:type="paragraph" w:styleId="Tekstpodstawowy3">
    <w:name w:val="Body Text 3"/>
    <w:basedOn w:val="Normalny"/>
    <w:link w:val="Tekstpodstawowy3Znak"/>
    <w:qFormat/>
    <w:pPr>
      <w:spacing w:after="120" w:line="360" w:lineRule="auto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qFormat/>
    <w:pPr>
      <w:jc w:val="both"/>
    </w:pPr>
    <w:rPr>
      <w:rFonts w:ascii="Arial" w:hAnsi="Arial" w:cs="Arial"/>
      <w:sz w:val="22"/>
      <w:szCs w:val="22"/>
    </w:rPr>
  </w:style>
  <w:style w:type="paragraph" w:styleId="Nagwekwykazurde">
    <w:name w:val="toa heading"/>
    <w:basedOn w:val="Normalny"/>
    <w:semiHidden/>
    <w:qFormat/>
    <w:pPr>
      <w:spacing w:before="120"/>
      <w:jc w:val="both"/>
    </w:pPr>
    <w:rPr>
      <w:rFonts w:ascii="Arial" w:hAnsi="Arial" w:cs="Arial"/>
      <w:b/>
      <w:bCs/>
    </w:rPr>
  </w:style>
  <w:style w:type="paragraph" w:styleId="Podtytu">
    <w:name w:val="Subtitle"/>
    <w:basedOn w:val="Normalny"/>
    <w:link w:val="PodtytuZnak"/>
    <w:qFormat/>
    <w:pPr>
      <w:spacing w:beforeAutospacing="1" w:afterAutospacing="1"/>
    </w:pPr>
  </w:style>
  <w:style w:type="paragraph" w:styleId="Tekstprzypisukocowego">
    <w:name w:val="endnote text"/>
    <w:basedOn w:val="Normalny"/>
    <w:link w:val="TekstprzypisukocowegoZnak"/>
    <w:semiHidden/>
    <w:pPr>
      <w:spacing w:line="360" w:lineRule="auto"/>
    </w:pPr>
    <w:rPr>
      <w:rFonts w:ascii="Arial" w:hAnsi="Arial" w:cs="Arial"/>
      <w:sz w:val="20"/>
      <w:szCs w:val="20"/>
    </w:rPr>
  </w:style>
  <w:style w:type="paragraph" w:styleId="Tekstpodstawowywcity3">
    <w:name w:val="Body Text Indent 3"/>
    <w:basedOn w:val="Normalny"/>
    <w:link w:val="Tekstpodstawowywcity3Znak"/>
    <w:qFormat/>
    <w:pPr>
      <w:spacing w:after="120" w:line="360" w:lineRule="auto"/>
      <w:ind w:left="283"/>
    </w:pPr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  <w:rPr>
      <w:rFonts w:ascii="Arial" w:hAnsi="Arial" w:cs="Arial"/>
    </w:rPr>
  </w:style>
  <w:style w:type="paragraph" w:customStyle="1" w:styleId="listapunktowana">
    <w:name w:val="listapunktowana"/>
    <w:basedOn w:val="Normalny"/>
    <w:qFormat/>
    <w:pPr>
      <w:spacing w:beforeAutospacing="1" w:afterAutospacing="1"/>
    </w:pPr>
  </w:style>
  <w:style w:type="paragraph" w:customStyle="1" w:styleId="listanawias">
    <w:name w:val="listanawias"/>
    <w:basedOn w:val="Normalny"/>
    <w:qFormat/>
    <w:pPr>
      <w:spacing w:beforeAutospacing="1" w:afterAutospacing="1"/>
    </w:pPr>
  </w:style>
  <w:style w:type="paragraph" w:styleId="Spistreci1">
    <w:name w:val="toc 1"/>
    <w:basedOn w:val="Normalny"/>
    <w:autoRedefine/>
    <w:semiHidden/>
    <w:pPr>
      <w:jc w:val="both"/>
    </w:pPr>
    <w:rPr>
      <w:rFonts w:eastAsia="MS Mincho"/>
    </w:rPr>
  </w:style>
  <w:style w:type="paragraph" w:customStyle="1" w:styleId="Akapitzlist1">
    <w:name w:val="Akapit z listą1"/>
    <w:basedOn w:val="Normalny"/>
    <w:uiPriority w:val="99"/>
    <w:qFormat/>
    <w:rsid w:val="00B63566"/>
    <w:pPr>
      <w:contextualSpacing/>
      <w:jc w:val="both"/>
    </w:pPr>
    <w:rPr>
      <w:rFonts w:cs="Calibri"/>
      <w:lang w:eastAsia="en-US"/>
    </w:rPr>
  </w:style>
  <w:style w:type="paragraph" w:customStyle="1" w:styleId="Texte-mail">
    <w:name w:val="Text e-mail"/>
    <w:basedOn w:val="Normalny"/>
    <w:qFormat/>
    <w:pPr>
      <w:jc w:val="both"/>
    </w:pPr>
    <w:rPr>
      <w:rFonts w:ascii="Arial" w:hAnsi="Arial" w:cs="Arial"/>
      <w:sz w:val="20"/>
      <w:szCs w:val="20"/>
    </w:rPr>
  </w:style>
  <w:style w:type="paragraph" w:styleId="NormalnyWeb">
    <w:name w:val="Normal (Web)"/>
    <w:basedOn w:val="Normalny"/>
    <w:uiPriority w:val="99"/>
    <w:qFormat/>
    <w:pPr>
      <w:spacing w:beforeAutospacing="1" w:afterAutospacing="1"/>
    </w:pPr>
  </w:style>
  <w:style w:type="paragraph" w:styleId="Tekstkomentarza">
    <w:name w:val="annotation text"/>
    <w:aliases w:val=" Znak1, Znak8,Znak1,Znak8"/>
    <w:basedOn w:val="Normalny"/>
    <w:link w:val="TekstkomentarzaZnak"/>
    <w:uiPriority w:val="99"/>
    <w:qFormat/>
    <w:pPr>
      <w:spacing w:line="360" w:lineRule="auto"/>
    </w:pPr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link w:val="TematkomentarzaZnak"/>
    <w:semiHidden/>
    <w:qFormat/>
    <w:rPr>
      <w:b/>
      <w:bCs/>
    </w:rPr>
  </w:style>
  <w:style w:type="paragraph" w:customStyle="1" w:styleId="Poprawka1">
    <w:name w:val="Poprawka1"/>
    <w:semiHidden/>
    <w:qFormat/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alny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qFormat/>
    <w:rsid w:val="005C5A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CW_Lista,Wypunktowanie,L1,Numerowanie,Akapit z listą BS,wypunktowanie,&gt;&gt;&gt; Akapit &gt; lista / 1 st. [ctrl + num 6]  2-3 st. [tab],ps_akapit_z_lista,Podsis rysunku,Akapit z listą numerowaną,lp1,Bullet List,FooterText,numbered,列出段落,列出段落1,リスト段落"/>
    <w:basedOn w:val="Normalny"/>
    <w:link w:val="AkapitzlistZnak"/>
    <w:uiPriority w:val="99"/>
    <w:qFormat/>
    <w:rsid w:val="00B63566"/>
    <w:pPr>
      <w:contextualSpacing/>
      <w:jc w:val="both"/>
    </w:pPr>
    <w:rPr>
      <w:rFonts w:eastAsia="Calibri"/>
      <w:lang w:eastAsia="en-US"/>
    </w:rPr>
  </w:style>
  <w:style w:type="paragraph" w:customStyle="1" w:styleId="Zawartotabeli">
    <w:name w:val="Zawartość tabeli"/>
    <w:basedOn w:val="Normalny"/>
    <w:qFormat/>
    <w:rsid w:val="002071FA"/>
    <w:pPr>
      <w:suppressLineNumbers/>
    </w:pPr>
    <w:rPr>
      <w:rFonts w:eastAsia="DejaVu Sans" w:cs="DejaVu Sans"/>
      <w:kern w:val="2"/>
      <w:lang w:eastAsia="hi-IN" w:bidi="hi-IN"/>
    </w:rPr>
  </w:style>
  <w:style w:type="paragraph" w:styleId="Poprawka">
    <w:name w:val="Revision"/>
    <w:semiHidden/>
    <w:qFormat/>
    <w:rsid w:val="00F911B9"/>
    <w:rPr>
      <w:sz w:val="24"/>
      <w:szCs w:val="24"/>
    </w:rPr>
  </w:style>
  <w:style w:type="paragraph" w:styleId="Zwykytekst">
    <w:name w:val="Plain Text"/>
    <w:basedOn w:val="Normalny"/>
    <w:link w:val="ZwykytekstZnak"/>
    <w:qFormat/>
    <w:rsid w:val="00465B21"/>
    <w:rPr>
      <w:rFonts w:ascii="Courier New" w:hAnsi="Courier New" w:cs="Courier New"/>
      <w:sz w:val="20"/>
      <w:szCs w:val="20"/>
    </w:rPr>
  </w:style>
  <w:style w:type="paragraph" w:customStyle="1" w:styleId="akapitdomyslnyblock">
    <w:name w:val="akapitdomyslnyblock"/>
    <w:basedOn w:val="Normalny"/>
    <w:qFormat/>
    <w:rsid w:val="00190F78"/>
    <w:pPr>
      <w:spacing w:afterAutospacing="1"/>
      <w:ind w:firstLine="480"/>
    </w:pPr>
  </w:style>
  <w:style w:type="paragraph" w:customStyle="1" w:styleId="xl24">
    <w:name w:val="xl24"/>
    <w:basedOn w:val="Normalny"/>
    <w:qFormat/>
    <w:rsid w:val="00CC5D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18"/>
      <w:szCs w:val="18"/>
    </w:rPr>
  </w:style>
  <w:style w:type="paragraph" w:customStyle="1" w:styleId="xl25">
    <w:name w:val="xl25"/>
    <w:basedOn w:val="Normalny"/>
    <w:qFormat/>
    <w:rsid w:val="00CC5D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6">
    <w:name w:val="xl26"/>
    <w:basedOn w:val="Normalny"/>
    <w:qFormat/>
    <w:rsid w:val="00CC5D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  <w:textAlignment w:val="center"/>
    </w:pPr>
    <w:rPr>
      <w:sz w:val="18"/>
      <w:szCs w:val="18"/>
    </w:rPr>
  </w:style>
  <w:style w:type="paragraph" w:customStyle="1" w:styleId="xl27">
    <w:name w:val="xl27"/>
    <w:basedOn w:val="Normalny"/>
    <w:qFormat/>
    <w:rsid w:val="00CC5D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xl28">
    <w:name w:val="xl28"/>
    <w:basedOn w:val="Normalny"/>
    <w:qFormat/>
    <w:rsid w:val="00CC5D9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right"/>
    </w:pPr>
    <w:rPr>
      <w:sz w:val="18"/>
      <w:szCs w:val="18"/>
    </w:rPr>
  </w:style>
  <w:style w:type="paragraph" w:customStyle="1" w:styleId="Style6">
    <w:name w:val="Style6"/>
    <w:basedOn w:val="Normalny"/>
    <w:qFormat/>
    <w:rsid w:val="006C6010"/>
    <w:pPr>
      <w:spacing w:line="273" w:lineRule="exact"/>
      <w:ind w:hanging="338"/>
      <w:jc w:val="both"/>
    </w:pPr>
  </w:style>
  <w:style w:type="paragraph" w:styleId="Tekstprzypisudolnego">
    <w:name w:val="footnote text"/>
    <w:basedOn w:val="Normalny"/>
    <w:link w:val="TekstprzypisudolnegoZnak1"/>
    <w:uiPriority w:val="99"/>
    <w:rsid w:val="0081335E"/>
    <w:pPr>
      <w:spacing w:line="360" w:lineRule="auto"/>
    </w:pPr>
    <w:rPr>
      <w:sz w:val="22"/>
      <w:szCs w:val="22"/>
      <w:lang w:val="en-US" w:eastAsia="en-US"/>
    </w:rPr>
  </w:style>
  <w:style w:type="paragraph" w:customStyle="1" w:styleId="Normalny1">
    <w:name w:val="Normalny1"/>
    <w:uiPriority w:val="99"/>
    <w:qFormat/>
    <w:rsid w:val="0081335E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BodyText21">
    <w:name w:val="Body Text 21"/>
    <w:basedOn w:val="Normalny"/>
    <w:uiPriority w:val="99"/>
    <w:qFormat/>
    <w:rsid w:val="00F51F4F"/>
    <w:pPr>
      <w:jc w:val="both"/>
    </w:pPr>
    <w:rPr>
      <w:rFonts w:ascii="Arial" w:hAnsi="Arial"/>
      <w:sz w:val="22"/>
      <w:szCs w:val="20"/>
    </w:rPr>
  </w:style>
  <w:style w:type="paragraph" w:customStyle="1" w:styleId="Tekstpodstawowy31">
    <w:name w:val="Tekst podstawowy 31"/>
    <w:basedOn w:val="Normalny"/>
    <w:uiPriority w:val="99"/>
    <w:qFormat/>
    <w:rsid w:val="00F51F4F"/>
    <w:pPr>
      <w:spacing w:after="120" w:line="360" w:lineRule="auto"/>
    </w:pPr>
    <w:rPr>
      <w:rFonts w:ascii="Arial" w:hAnsi="Arial"/>
      <w:sz w:val="16"/>
      <w:szCs w:val="16"/>
      <w:lang w:eastAsia="ar-SA"/>
    </w:rPr>
  </w:style>
  <w:style w:type="paragraph" w:customStyle="1" w:styleId="Moje1">
    <w:name w:val="Moje 1"/>
    <w:basedOn w:val="Normalny"/>
    <w:qFormat/>
    <w:rsid w:val="00080C08"/>
  </w:style>
  <w:style w:type="paragraph" w:customStyle="1" w:styleId="moje21">
    <w:name w:val="moje 2.1"/>
    <w:basedOn w:val="Normalny"/>
    <w:qFormat/>
    <w:rsid w:val="00080C08"/>
  </w:style>
  <w:style w:type="paragraph" w:customStyle="1" w:styleId="Moje222">
    <w:name w:val="Moje 2.2.2"/>
    <w:basedOn w:val="Normalny"/>
    <w:qFormat/>
    <w:rsid w:val="00080C08"/>
  </w:style>
  <w:style w:type="paragraph" w:customStyle="1" w:styleId="Textbody">
    <w:name w:val="Text body"/>
    <w:basedOn w:val="Normalny"/>
    <w:qFormat/>
    <w:rsid w:val="00C04281"/>
    <w:pPr>
      <w:spacing w:before="86" w:after="86"/>
      <w:textAlignment w:val="baseline"/>
    </w:pPr>
    <w:rPr>
      <w:rFonts w:eastAsia="Lucida Sans Unicode" w:cs="Tahoma"/>
      <w:kern w:val="2"/>
      <w:lang w:val="en-US" w:eastAsia="en-US"/>
    </w:rPr>
  </w:style>
  <w:style w:type="paragraph" w:customStyle="1" w:styleId="ListParagraph2">
    <w:name w:val="List Paragraph2"/>
    <w:basedOn w:val="Normalny"/>
    <w:qFormat/>
    <w:rsid w:val="008E39C4"/>
    <w:rPr>
      <w:lang w:eastAsia="zh-CN"/>
    </w:rPr>
  </w:style>
  <w:style w:type="table" w:styleId="Tabela-Siatka">
    <w:name w:val="Table Grid"/>
    <w:basedOn w:val="Standardowy"/>
    <w:uiPriority w:val="59"/>
    <w:rsid w:val="005053BC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rsid w:val="00A97C9D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rsid w:val="002B2AA9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rsid w:val="006B43AA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D62863"/>
    <w:rPr>
      <w:color w:val="0563C1" w:themeColor="hyperlink"/>
      <w:u w:val="single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D62863"/>
    <w:rPr>
      <w:color w:val="605E5C"/>
      <w:shd w:val="clear" w:color="auto" w:fill="E1DFDD"/>
    </w:rPr>
  </w:style>
  <w:style w:type="character" w:styleId="Odwoanieprzypisudolnego">
    <w:name w:val="footnote reference"/>
    <w:uiPriority w:val="99"/>
    <w:rsid w:val="000E21DA"/>
    <w:rPr>
      <w:vertAlign w:val="superscript"/>
    </w:rPr>
  </w:style>
  <w:style w:type="paragraph" w:customStyle="1" w:styleId="Default">
    <w:name w:val="Default"/>
    <w:rsid w:val="00D524F1"/>
    <w:pPr>
      <w:autoSpaceDE w:val="0"/>
      <w:autoSpaceDN w:val="0"/>
      <w:adjustRightInd w:val="0"/>
      <w:jc w:val="both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character" w:customStyle="1" w:styleId="luchili">
    <w:name w:val="luc_hili"/>
    <w:basedOn w:val="Domylnaczcionkaakapitu"/>
    <w:rsid w:val="00DA6B36"/>
  </w:style>
  <w:style w:type="paragraph" w:customStyle="1" w:styleId="paragraph">
    <w:name w:val="paragraph"/>
    <w:basedOn w:val="Normalny"/>
    <w:rsid w:val="00DA6B36"/>
    <w:pPr>
      <w:spacing w:before="100" w:beforeAutospacing="1" w:after="100" w:afterAutospacing="1"/>
    </w:pPr>
  </w:style>
  <w:style w:type="character" w:customStyle="1" w:styleId="spellingerror">
    <w:name w:val="spellingerror"/>
    <w:basedOn w:val="Domylnaczcionkaakapitu"/>
    <w:rsid w:val="00DA6B36"/>
  </w:style>
  <w:style w:type="character" w:styleId="Nierozpoznanawzmianka">
    <w:name w:val="Unresolved Mention"/>
    <w:basedOn w:val="Domylnaczcionkaakapitu"/>
    <w:uiPriority w:val="99"/>
    <w:semiHidden/>
    <w:unhideWhenUsed/>
    <w:rsid w:val="000F1658"/>
    <w:rPr>
      <w:color w:val="605E5C"/>
      <w:shd w:val="clear" w:color="auto" w:fill="E1DFDD"/>
    </w:rPr>
  </w:style>
  <w:style w:type="paragraph" w:customStyle="1" w:styleId="ListParagraph0">
    <w:name w:val="List Paragraph0"/>
    <w:basedOn w:val="Normalny"/>
    <w:uiPriority w:val="99"/>
    <w:rsid w:val="008A2E88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pf0">
    <w:name w:val="pf0"/>
    <w:basedOn w:val="Normalny"/>
    <w:rsid w:val="000110EA"/>
    <w:pPr>
      <w:spacing w:before="100" w:beforeAutospacing="1" w:after="100" w:afterAutospacing="1"/>
    </w:pPr>
  </w:style>
  <w:style w:type="character" w:customStyle="1" w:styleId="cf01">
    <w:name w:val="cf01"/>
    <w:basedOn w:val="Domylnaczcionkaakapitu"/>
    <w:rsid w:val="000110EA"/>
    <w:rPr>
      <w:rFonts w:ascii="Segoe UI" w:hAnsi="Segoe UI" w:cs="Segoe UI" w:hint="default"/>
      <w:sz w:val="18"/>
      <w:szCs w:val="18"/>
    </w:rPr>
  </w:style>
  <w:style w:type="character" w:customStyle="1" w:styleId="czeinternetowe">
    <w:name w:val="Łącze internetowe"/>
    <w:rsid w:val="00437E2E"/>
    <w:rPr>
      <w:rFonts w:ascii="Times New Roman" w:hAnsi="Times New Roman" w:cs="Times New Roman" w:hint="default"/>
      <w:color w:val="0000FF"/>
      <w:u w:val="single"/>
    </w:rPr>
  </w:style>
  <w:style w:type="character" w:styleId="Odwoanieprzypisukocowego">
    <w:name w:val="endnote reference"/>
    <w:basedOn w:val="Domylnaczcionkaakapitu"/>
    <w:rsid w:val="00E80E9F"/>
    <w:rPr>
      <w:vertAlign w:val="superscript"/>
    </w:rPr>
  </w:style>
  <w:style w:type="character" w:styleId="Wzmianka">
    <w:name w:val="Mention"/>
    <w:basedOn w:val="Domylnaczcionkaakapitu"/>
    <w:uiPriority w:val="99"/>
    <w:unhideWhenUsed/>
    <w:rsid w:val="002468B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2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ink/ink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likacja.ceidg.gov.pl/ceidg/ceidg.public.ui/search.aspx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krs.ms.gov.pl/web/wyszukiwarka-krs/strona-glowna/" TargetMode="External"/><Relationship Id="rId5" Type="http://schemas.openxmlformats.org/officeDocument/2006/relationships/numbering" Target="numbering.xml"/><Relationship Id="rId15" Type="http://schemas.openxmlformats.org/officeDocument/2006/relationships/customXml" Target="ink/ink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0-30T10:26:27.75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6-24T14:38:14.53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5338A71B276547BBE909B2ABAAB5E8" ma:contentTypeVersion="14" ma:contentTypeDescription="Utwórz nowy dokument." ma:contentTypeScope="" ma:versionID="cce6445c9dd02afeae1fd6f602dde71c">
  <xsd:schema xmlns:xsd="http://www.w3.org/2001/XMLSchema" xmlns:xs="http://www.w3.org/2001/XMLSchema" xmlns:p="http://schemas.microsoft.com/office/2006/metadata/properties" xmlns:ns3="f6afce97-93be-4ba6-b2b0-bf1c2780296c" xmlns:ns4="cccecfb4-a570-4b41-9fab-751383f7dd91" targetNamespace="http://schemas.microsoft.com/office/2006/metadata/properties" ma:root="true" ma:fieldsID="e27a05e8c7a292f4dd7c83cb80a3c2ba" ns3:_="" ns4:_="">
    <xsd:import namespace="f6afce97-93be-4ba6-b2b0-bf1c2780296c"/>
    <xsd:import namespace="cccecfb4-a570-4b41-9fab-751383f7dd9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fce97-93be-4ba6-b2b0-bf1c278029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ecfb4-a570-4b41-9fab-751383f7d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afce97-93be-4ba6-b2b0-bf1c2780296c" xsi:nil="true"/>
  </documentManagement>
</p:properties>
</file>

<file path=customXml/itemProps1.xml><?xml version="1.0" encoding="utf-8"?>
<ds:datastoreItem xmlns:ds="http://schemas.openxmlformats.org/officeDocument/2006/customXml" ds:itemID="{8FC5866F-FEF4-4AEC-B3E3-43D6A1247D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9B7199B-091A-4BF7-984C-86F72F2E83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fce97-93be-4ba6-b2b0-bf1c2780296c"/>
    <ds:schemaRef ds:uri="cccecfb4-a570-4b41-9fab-751383f7d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5916E0-6E2D-4619-AE60-9DC9B6DF27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68CA7F-43DC-4778-A699-517CB4501718}">
  <ds:schemaRefs>
    <ds:schemaRef ds:uri="http://schemas.microsoft.com/office/2006/metadata/properties"/>
    <ds:schemaRef ds:uri="http://schemas.microsoft.com/office/infopath/2007/PartnerControls"/>
    <ds:schemaRef ds:uri="f6afce97-93be-4ba6-b2b0-bf1c2780296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1903</Words>
  <Characters>11419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 ISTOTNYCH  WARUNKÓW  ZAMÓWIENIA</vt:lpstr>
    </vt:vector>
  </TitlesOfParts>
  <Company>UJ</Company>
  <LinksUpToDate>false</LinksUpToDate>
  <CharactersWithSpaces>13296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 ISTOTNYCH  WARUNKÓW  ZAMÓWIENIA</dc:title>
  <dc:subject/>
  <dc:creator>Wojtek</dc:creator>
  <cp:keywords/>
  <dc:description/>
  <cp:lastModifiedBy>Jerzy Wordliczek</cp:lastModifiedBy>
  <cp:revision>3</cp:revision>
  <cp:lastPrinted>2024-10-22T11:34:00Z</cp:lastPrinted>
  <dcterms:created xsi:type="dcterms:W3CDTF">2024-10-30T11:02:00Z</dcterms:created>
  <dcterms:modified xsi:type="dcterms:W3CDTF">2024-10-30T11:05:00Z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UJ</vt:lpwstr>
  </property>
  <property fmtid="{D5CDD505-2E9C-101B-9397-08002B2CF9AE}" pid="4" name="ContentTypeId">
    <vt:lpwstr>0x010100585338A71B276547BBE909B2ABAAB5E8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